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61D37" w14:textId="77777777" w:rsidR="00D47C7A" w:rsidRPr="00AA5F90" w:rsidRDefault="00D47C7A" w:rsidP="00AA5F90">
      <w:pPr>
        <w:tabs>
          <w:tab w:val="left" w:pos="-467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7BA4B6" w14:textId="7D3572E7" w:rsidR="00D47C7A" w:rsidRPr="00F658D1" w:rsidRDefault="00D47C7A" w:rsidP="00F658D1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658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UMOWA  NR</w:t>
      </w:r>
      <w:r w:rsidR="002E1B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OON/UM/        </w:t>
      </w:r>
      <w:r w:rsidR="00AD35A6" w:rsidRPr="00F658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</w:t>
      </w:r>
      <w:r w:rsidR="007D16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D10A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</w:p>
    <w:p w14:paraId="3A6AE33D" w14:textId="044EB96B" w:rsidR="00D47C7A" w:rsidRPr="00F658D1" w:rsidRDefault="00D47C7A" w:rsidP="00F658D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658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na </w:t>
      </w:r>
      <w:r w:rsidR="00BA220C" w:rsidRPr="00F658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pełnienie obowiązków </w:t>
      </w:r>
      <w:r w:rsidR="00E31F2C" w:rsidRPr="00F658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administr</w:t>
      </w:r>
      <w:r w:rsidR="00BA220C" w:rsidRPr="00F658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atora</w:t>
      </w:r>
      <w:r w:rsidR="00E31F2C" w:rsidRPr="00F658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systemów </w:t>
      </w:r>
      <w:r w:rsidR="0044768E" w:rsidRPr="00F658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informatycznych</w:t>
      </w:r>
      <w:r w:rsidR="00C77965" w:rsidRPr="00F658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(ASI)</w:t>
      </w:r>
    </w:p>
    <w:p w14:paraId="319C5E39" w14:textId="77777777" w:rsidR="00D47C7A" w:rsidRPr="00AA5F90" w:rsidRDefault="00D47C7A" w:rsidP="00AA5F9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6D779FC" w14:textId="77777777" w:rsidR="00D47C7A" w:rsidRPr="00F658D1" w:rsidRDefault="00D47C7A" w:rsidP="00AA5F9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6FAB1D" w14:textId="5B2C02CE" w:rsidR="00D47C7A" w:rsidRPr="00F658D1" w:rsidRDefault="004443D6" w:rsidP="00AA5F9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zawarta w</w:t>
      </w:r>
      <w:r w:rsidR="00D47C7A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dniu  . . . . . . . . . . . . . . . . . . . . . . . . . .   r. w Warszawie pomiędzy: </w:t>
      </w:r>
    </w:p>
    <w:p w14:paraId="0E0446F6" w14:textId="77777777" w:rsidR="00D47C7A" w:rsidRPr="00F658D1" w:rsidRDefault="00D47C7A" w:rsidP="00AA5F9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231386" w14:textId="77777777" w:rsidR="00D47C7A" w:rsidRPr="00F658D1" w:rsidRDefault="00AD35A6" w:rsidP="00AA5F90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658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Miastem Stołecznym Warszawa</w:t>
      </w:r>
    </w:p>
    <w:p w14:paraId="3DB0D272" w14:textId="77777777" w:rsidR="00D47C7A" w:rsidRPr="00F658D1" w:rsidRDefault="00D47C7A" w:rsidP="00AA5F9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siedzibą </w:t>
      </w:r>
      <w:r w:rsidR="00AD35A6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00-950 Warszawa, Pl. Bankowy 3/5, NIP 525-22-48-481</w:t>
      </w: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EF8A526" w14:textId="24487EA2" w:rsidR="001979E6" w:rsidRPr="00F658D1" w:rsidRDefault="00D47C7A" w:rsidP="00F658D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reprezentowanym  przez</w:t>
      </w:r>
      <w:r w:rsidR="004443D6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35A6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Sławomira Nowickiego</w:t>
      </w: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1979E6" w:rsidRPr="00F658D1">
        <w:rPr>
          <w:rFonts w:ascii="Times New Roman" w:hAnsi="Times New Roman" w:cs="Times New Roman"/>
          <w:color w:val="000000"/>
          <w:sz w:val="24"/>
          <w:szCs w:val="24"/>
        </w:rPr>
        <w:t xml:space="preserve">Dyrektora Stołecznego Ośrodka dla Osób Nietrzeźwych, na podstawie pełnomocnictwa </w:t>
      </w:r>
      <w:r w:rsidR="0088664F">
        <w:rPr>
          <w:rFonts w:ascii="Times New Roman" w:hAnsi="Times New Roman" w:cs="Times New Roman"/>
          <w:color w:val="000000"/>
          <w:sz w:val="24"/>
          <w:szCs w:val="24"/>
        </w:rPr>
        <w:t>Nr GP-OR.0052.3</w:t>
      </w:r>
      <w:r w:rsidR="00D10AAC">
        <w:rPr>
          <w:rFonts w:ascii="Times New Roman" w:hAnsi="Times New Roman" w:cs="Times New Roman"/>
          <w:color w:val="000000"/>
          <w:sz w:val="24"/>
          <w:szCs w:val="24"/>
        </w:rPr>
        <w:t>098</w:t>
      </w:r>
      <w:r w:rsidR="0088664F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D10AAC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88664F">
        <w:rPr>
          <w:rFonts w:ascii="Times New Roman" w:hAnsi="Times New Roman" w:cs="Times New Roman"/>
          <w:color w:val="000000"/>
          <w:sz w:val="24"/>
          <w:szCs w:val="24"/>
        </w:rPr>
        <w:t xml:space="preserve"> z dnia </w:t>
      </w:r>
      <w:r w:rsidR="00D10AA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8664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10AAC">
        <w:rPr>
          <w:rFonts w:ascii="Times New Roman" w:hAnsi="Times New Roman" w:cs="Times New Roman"/>
          <w:color w:val="000000"/>
          <w:sz w:val="24"/>
          <w:szCs w:val="24"/>
        </w:rPr>
        <w:t xml:space="preserve"> lipca</w:t>
      </w:r>
      <w:r w:rsidR="0088664F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D10AAC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88664F"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</w:p>
    <w:p w14:paraId="23E495F9" w14:textId="17F59D25" w:rsidR="004443D6" w:rsidRPr="00F658D1" w:rsidRDefault="001979E6" w:rsidP="00F658D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Kontrasygnaty udziela Krzysztof  Korociński – Główny Księgowy Stołecznego Ośrodka dla Osób Nietrzeźwych</w:t>
      </w:r>
      <w:r w:rsidR="004443D6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135A2BFB" w14:textId="449A460B" w:rsidR="001979E6" w:rsidRPr="00F658D1" w:rsidRDefault="001979E6" w:rsidP="00F658D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55EA58" w14:textId="6D7DF746" w:rsidR="00D47C7A" w:rsidRPr="00F658D1" w:rsidRDefault="004443D6" w:rsidP="00AA5F9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zwanym dalej </w:t>
      </w:r>
      <w:r w:rsidR="00B741B9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Pr="00F658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Zamawiającym</w:t>
      </w:r>
      <w:r w:rsidR="00B741B9" w:rsidRPr="00F658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”</w:t>
      </w:r>
    </w:p>
    <w:p w14:paraId="4C0BE140" w14:textId="77777777" w:rsidR="004443D6" w:rsidRPr="00F658D1" w:rsidRDefault="004443D6" w:rsidP="00AA5F9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CD1F53" w14:textId="77777777" w:rsidR="00D47C7A" w:rsidRPr="00F658D1" w:rsidRDefault="00D47C7A" w:rsidP="00AA5F9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14:paraId="1E37B382" w14:textId="77777777" w:rsidR="00D47C7A" w:rsidRPr="00F658D1" w:rsidRDefault="00D47C7A" w:rsidP="00AA5F9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9EE3B8C" w14:textId="77777777" w:rsidR="00D47C7A" w:rsidRPr="00F658D1" w:rsidRDefault="00E31F2C" w:rsidP="00AA5F90">
      <w:pPr>
        <w:pStyle w:val="Tekstpodstawowy"/>
        <w:jc w:val="both"/>
        <w:rPr>
          <w:szCs w:val="24"/>
        </w:rPr>
      </w:pPr>
      <w:r w:rsidRPr="00F658D1">
        <w:rPr>
          <w:szCs w:val="24"/>
        </w:rPr>
        <w:t xml:space="preserve">Panią/ </w:t>
      </w:r>
      <w:r w:rsidR="00D47C7A" w:rsidRPr="00F658D1">
        <w:rPr>
          <w:szCs w:val="24"/>
        </w:rPr>
        <w:t xml:space="preserve">Panem </w:t>
      </w:r>
      <w:r w:rsidRPr="00F658D1">
        <w:rPr>
          <w:szCs w:val="24"/>
        </w:rPr>
        <w:t>………………</w:t>
      </w:r>
      <w:r w:rsidR="00D47C7A" w:rsidRPr="00F658D1">
        <w:rPr>
          <w:szCs w:val="24"/>
        </w:rPr>
        <w:t xml:space="preserve">, </w:t>
      </w:r>
      <w:r w:rsidRPr="00F658D1">
        <w:rPr>
          <w:szCs w:val="24"/>
        </w:rPr>
        <w:t>reprezentującą/ reprezentującym firmę……………….</w:t>
      </w:r>
      <w:r w:rsidR="00D47C7A" w:rsidRPr="00F658D1">
        <w:rPr>
          <w:szCs w:val="24"/>
        </w:rPr>
        <w:t xml:space="preserve"> </w:t>
      </w:r>
      <w:r w:rsidR="002A7326" w:rsidRPr="00F658D1">
        <w:rPr>
          <w:szCs w:val="24"/>
        </w:rPr>
        <w:br/>
      </w:r>
      <w:r w:rsidR="00D47C7A" w:rsidRPr="00F658D1">
        <w:rPr>
          <w:szCs w:val="24"/>
        </w:rPr>
        <w:t xml:space="preserve">z siedzibą w </w:t>
      </w:r>
      <w:r w:rsidRPr="00F658D1">
        <w:rPr>
          <w:szCs w:val="24"/>
        </w:rPr>
        <w:t>…………….</w:t>
      </w:r>
      <w:r w:rsidR="002A7326" w:rsidRPr="00F658D1">
        <w:rPr>
          <w:szCs w:val="24"/>
        </w:rPr>
        <w:t xml:space="preserve"> </w:t>
      </w:r>
      <w:r w:rsidR="00D47C7A" w:rsidRPr="00F658D1">
        <w:rPr>
          <w:szCs w:val="24"/>
        </w:rPr>
        <w:t xml:space="preserve">przy ul. </w:t>
      </w:r>
      <w:r w:rsidRPr="00F658D1">
        <w:rPr>
          <w:szCs w:val="24"/>
        </w:rPr>
        <w:t>……………</w:t>
      </w:r>
      <w:r w:rsidR="00D47C7A" w:rsidRPr="00F658D1">
        <w:rPr>
          <w:szCs w:val="24"/>
        </w:rPr>
        <w:t>, numer NIP</w:t>
      </w:r>
      <w:r w:rsidRPr="00F658D1">
        <w:rPr>
          <w:szCs w:val="24"/>
        </w:rPr>
        <w:t>………………</w:t>
      </w:r>
      <w:r w:rsidR="00D47C7A" w:rsidRPr="00F658D1">
        <w:rPr>
          <w:szCs w:val="24"/>
        </w:rPr>
        <w:t>, numer</w:t>
      </w:r>
      <w:r w:rsidRPr="00F658D1">
        <w:rPr>
          <w:szCs w:val="24"/>
        </w:rPr>
        <w:t xml:space="preserve"> REGON</w:t>
      </w:r>
      <w:r w:rsidR="00D47C7A" w:rsidRPr="00F658D1">
        <w:rPr>
          <w:szCs w:val="24"/>
        </w:rPr>
        <w:t xml:space="preserve"> </w:t>
      </w:r>
      <w:r w:rsidRPr="00F658D1">
        <w:rPr>
          <w:szCs w:val="24"/>
        </w:rPr>
        <w:t>…………….</w:t>
      </w:r>
      <w:r w:rsidR="00D47C7A" w:rsidRPr="00F658D1">
        <w:rPr>
          <w:szCs w:val="24"/>
        </w:rPr>
        <w:t xml:space="preserve">, numer rachunku bankowego </w:t>
      </w:r>
      <w:r w:rsidRPr="00F658D1">
        <w:rPr>
          <w:szCs w:val="24"/>
        </w:rPr>
        <w:t>………………………………………</w:t>
      </w:r>
      <w:r w:rsidR="00D47C7A" w:rsidRPr="00F658D1">
        <w:rPr>
          <w:szCs w:val="24"/>
        </w:rPr>
        <w:t>,</w:t>
      </w:r>
    </w:p>
    <w:p w14:paraId="236F41FA" w14:textId="77777777" w:rsidR="00D47C7A" w:rsidRPr="00F658D1" w:rsidRDefault="00D47C7A" w:rsidP="00AA5F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42DEAC" w14:textId="2857B179" w:rsidR="00484342" w:rsidRDefault="00D47C7A" w:rsidP="00AA5F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8D1">
        <w:rPr>
          <w:rFonts w:ascii="Times New Roman" w:hAnsi="Times New Roman" w:cs="Times New Roman"/>
          <w:sz w:val="24"/>
          <w:szCs w:val="24"/>
        </w:rPr>
        <w:t xml:space="preserve">zwanym dalej </w:t>
      </w:r>
      <w:r w:rsidR="00B741B9" w:rsidRPr="00F658D1">
        <w:rPr>
          <w:rFonts w:ascii="Times New Roman" w:hAnsi="Times New Roman" w:cs="Times New Roman"/>
          <w:sz w:val="24"/>
          <w:szCs w:val="24"/>
        </w:rPr>
        <w:t>„</w:t>
      </w:r>
      <w:r w:rsidR="00D221D6" w:rsidRPr="00F658D1">
        <w:rPr>
          <w:rFonts w:ascii="Times New Roman" w:hAnsi="Times New Roman" w:cs="Times New Roman"/>
          <w:b/>
          <w:sz w:val="24"/>
          <w:szCs w:val="24"/>
        </w:rPr>
        <w:t>ASI</w:t>
      </w:r>
      <w:r w:rsidR="00B741B9" w:rsidRPr="00F658D1">
        <w:rPr>
          <w:rFonts w:ascii="Times New Roman" w:hAnsi="Times New Roman" w:cs="Times New Roman"/>
          <w:b/>
          <w:sz w:val="24"/>
          <w:szCs w:val="24"/>
        </w:rPr>
        <w:t>”</w:t>
      </w:r>
      <w:r w:rsidR="00484342" w:rsidRPr="00F658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404905" w14:textId="083E2B66" w:rsidR="009A4B6F" w:rsidRDefault="009A4B6F" w:rsidP="00AA5F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6C7194" w14:textId="2570178A" w:rsidR="00D47C7A" w:rsidRDefault="009A4B6F" w:rsidP="00AA5F90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905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Na podstawie art. 2 ust.1 pkt 1 ustawy z dnia 11 września 2019 r.  - Prawo zamówień publicznych (DZ. U. z 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Pr="006905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poz. 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710</w:t>
      </w:r>
      <w:r w:rsidRPr="006905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z </w:t>
      </w:r>
      <w:proofErr w:type="spellStart"/>
      <w:r w:rsidRPr="006905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późn</w:t>
      </w:r>
      <w:proofErr w:type="spellEnd"/>
      <w:r w:rsidRPr="006905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zm.) do niniejszej umowy nie stosuje się ustawy  - Prawo zamówień publicznych</w:t>
      </w:r>
    </w:p>
    <w:p w14:paraId="5843CB85" w14:textId="77777777" w:rsidR="009A4B6F" w:rsidRPr="009A4B6F" w:rsidRDefault="009A4B6F" w:rsidP="00AA5F90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B4E1D98" w14:textId="77777777" w:rsidR="00D47C7A" w:rsidRPr="00F658D1" w:rsidRDefault="00D47C7A" w:rsidP="00F658D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lk529185417"/>
      <w:r w:rsidRPr="00F658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</w:t>
      </w:r>
      <w:r w:rsidR="00C77965" w:rsidRPr="00F658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bookmarkEnd w:id="0"/>
    <w:p w14:paraId="52FFCC9A" w14:textId="77777777" w:rsidR="00D47C7A" w:rsidRPr="00F658D1" w:rsidRDefault="00D47C7A" w:rsidP="00AA5F9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Przedmiotem umowy jest realizacja </w:t>
      </w:r>
      <w:r w:rsidR="00CD4D61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następujących usług w Stołecznym Ośrodku dla Osób Nietrzeźwych z siedzibą przy ul. Kolskiej</w:t>
      </w:r>
      <w:r w:rsidR="000069F6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4D61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2/4, 01-045 Warszawa zwanym dalej </w:t>
      </w:r>
      <w:proofErr w:type="spellStart"/>
      <w:r w:rsidR="00CD4D61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SOdON</w:t>
      </w:r>
      <w:proofErr w:type="spellEnd"/>
      <w:r w:rsidR="00CD4D61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A5912B4" w14:textId="0BFCEDBB" w:rsidR="00D221D6" w:rsidRPr="00F658D1" w:rsidRDefault="00E31F2C" w:rsidP="00AA5F90">
      <w:pPr>
        <w:pStyle w:val="Akapitzlist"/>
        <w:numPr>
          <w:ilvl w:val="0"/>
          <w:numId w:val="27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F90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administrowani</w:t>
      </w:r>
      <w:r w:rsidR="00AE61DA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AA5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systemami informatycznymi</w:t>
      </w: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7C7A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pakiet dozoru technicznego </w:t>
      </w: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nad </w:t>
      </w:r>
      <w:r w:rsidRPr="00AA5F90">
        <w:rPr>
          <w:rFonts w:ascii="Times New Roman" w:hAnsi="Times New Roman" w:cs="Times New Roman"/>
          <w:sz w:val="24"/>
          <w:szCs w:val="24"/>
        </w:rPr>
        <w:t>ser</w:t>
      </w:r>
      <w:r w:rsidR="001979E6" w:rsidRPr="00AA5F90">
        <w:rPr>
          <w:rFonts w:ascii="Times New Roman" w:hAnsi="Times New Roman" w:cs="Times New Roman"/>
          <w:sz w:val="24"/>
          <w:szCs w:val="24"/>
        </w:rPr>
        <w:t>werami (z oprogramowaniem Hyper-V</w:t>
      </w:r>
      <w:r w:rsidR="000069F6" w:rsidRPr="00AA5F90">
        <w:rPr>
          <w:rFonts w:ascii="Times New Roman" w:hAnsi="Times New Roman" w:cs="Times New Roman"/>
          <w:sz w:val="24"/>
          <w:szCs w:val="24"/>
        </w:rPr>
        <w:t xml:space="preserve"> </w:t>
      </w:r>
      <w:r w:rsidR="001979E6" w:rsidRPr="00AA5F90">
        <w:rPr>
          <w:rFonts w:ascii="Times New Roman" w:hAnsi="Times New Roman" w:cs="Times New Roman"/>
          <w:sz w:val="24"/>
          <w:szCs w:val="24"/>
        </w:rPr>
        <w:t>oraz serwerem wirtualnym będącym jednocześnie serwerem bazodanowym</w:t>
      </w:r>
      <w:r w:rsidR="004C1698" w:rsidRPr="00AA5F90">
        <w:rPr>
          <w:rFonts w:ascii="Times New Roman" w:hAnsi="Times New Roman" w:cs="Times New Roman"/>
          <w:sz w:val="24"/>
          <w:szCs w:val="24"/>
        </w:rPr>
        <w:t xml:space="preserve">, </w:t>
      </w:r>
      <w:r w:rsidR="001979E6" w:rsidRPr="00AA5F90">
        <w:rPr>
          <w:rFonts w:ascii="Times New Roman" w:hAnsi="Times New Roman" w:cs="Times New Roman"/>
          <w:sz w:val="24"/>
          <w:szCs w:val="24"/>
        </w:rPr>
        <w:t>kontrolerem domeny</w:t>
      </w:r>
      <w:r w:rsidR="004C1698" w:rsidRPr="00AA5F90">
        <w:rPr>
          <w:rFonts w:ascii="Times New Roman" w:hAnsi="Times New Roman" w:cs="Times New Roman"/>
          <w:sz w:val="24"/>
          <w:szCs w:val="24"/>
        </w:rPr>
        <w:t xml:space="preserve"> i </w:t>
      </w:r>
      <w:r w:rsidR="0086118C" w:rsidRPr="00AA5F90">
        <w:rPr>
          <w:rFonts w:ascii="Times New Roman" w:hAnsi="Times New Roman" w:cs="Times New Roman"/>
          <w:sz w:val="24"/>
          <w:szCs w:val="24"/>
        </w:rPr>
        <w:t>Windows Server Update Service</w:t>
      </w:r>
      <w:r w:rsidRPr="00AA5F90">
        <w:rPr>
          <w:rFonts w:ascii="Times New Roman" w:hAnsi="Times New Roman" w:cs="Times New Roman"/>
          <w:sz w:val="24"/>
          <w:szCs w:val="24"/>
        </w:rPr>
        <w:t>)</w:t>
      </w:r>
      <w:r w:rsidR="001979E6" w:rsidRPr="00AA5F90">
        <w:rPr>
          <w:rFonts w:ascii="Times New Roman" w:hAnsi="Times New Roman" w:cs="Times New Roman"/>
          <w:sz w:val="24"/>
          <w:szCs w:val="24"/>
        </w:rPr>
        <w:t>, serwerem do tworzenia kopii zapasowych i kontroli dostępu</w:t>
      </w:r>
      <w:r w:rsidR="007D169E">
        <w:rPr>
          <w:rFonts w:ascii="Times New Roman" w:hAnsi="Times New Roman" w:cs="Times New Roman"/>
          <w:sz w:val="24"/>
          <w:szCs w:val="24"/>
        </w:rPr>
        <w:t xml:space="preserve">, </w:t>
      </w:r>
      <w:r w:rsidR="001979E6" w:rsidRPr="00AA5F90">
        <w:rPr>
          <w:rFonts w:ascii="Times New Roman" w:hAnsi="Times New Roman" w:cs="Times New Roman"/>
          <w:sz w:val="24"/>
          <w:szCs w:val="24"/>
        </w:rPr>
        <w:t xml:space="preserve">serwerem PROXY – od reguł zabezpieczeń </w:t>
      </w:r>
      <w:r w:rsidR="007D169E">
        <w:rPr>
          <w:rFonts w:ascii="Times New Roman" w:hAnsi="Times New Roman" w:cs="Times New Roman"/>
          <w:sz w:val="24"/>
          <w:szCs w:val="24"/>
        </w:rPr>
        <w:t xml:space="preserve">oraz macierzą </w:t>
      </w:r>
      <w:r w:rsidR="001979E6" w:rsidRPr="00AA5F90">
        <w:rPr>
          <w:rFonts w:ascii="Times New Roman" w:hAnsi="Times New Roman" w:cs="Times New Roman"/>
          <w:sz w:val="24"/>
          <w:szCs w:val="24"/>
        </w:rPr>
        <w:t>wr</w:t>
      </w:r>
      <w:r w:rsidRPr="00AA5F90">
        <w:rPr>
          <w:rFonts w:ascii="Times New Roman" w:hAnsi="Times New Roman" w:cs="Times New Roman"/>
          <w:sz w:val="24"/>
          <w:szCs w:val="24"/>
        </w:rPr>
        <w:t xml:space="preserve">az </w:t>
      </w:r>
      <w:r w:rsidR="001979E6" w:rsidRPr="00AA5F90">
        <w:rPr>
          <w:rFonts w:ascii="Times New Roman" w:hAnsi="Times New Roman" w:cs="Times New Roman"/>
          <w:sz w:val="24"/>
          <w:szCs w:val="24"/>
        </w:rPr>
        <w:t xml:space="preserve">ze </w:t>
      </w:r>
      <w:r w:rsidRPr="00AA5F90">
        <w:rPr>
          <w:rFonts w:ascii="Times New Roman" w:hAnsi="Times New Roman" w:cs="Times New Roman"/>
          <w:sz w:val="24"/>
          <w:szCs w:val="24"/>
        </w:rPr>
        <w:t>sprzętem komputerowym</w:t>
      </w:r>
      <w:r w:rsidR="00741D0E" w:rsidRPr="00AA5F90">
        <w:rPr>
          <w:rFonts w:ascii="Times New Roman" w:hAnsi="Times New Roman" w:cs="Times New Roman"/>
          <w:sz w:val="24"/>
          <w:szCs w:val="24"/>
        </w:rPr>
        <w:t xml:space="preserve"> (w tym </w:t>
      </w: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1D0E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stacji roboczych</w:t>
      </w:r>
      <w:r w:rsidR="003366AF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41D0E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66AF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741D0E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omputerów oraz laptopów) </w:t>
      </w: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znajdującym się na terenie </w:t>
      </w:r>
      <w:proofErr w:type="spellStart"/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D221D6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OdON</w:t>
      </w:r>
      <w:proofErr w:type="spellEnd"/>
      <w:r w:rsidR="00741D0E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47C7A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62F464E" w14:textId="5E07B9C5" w:rsidR="00EF4B58" w:rsidRPr="00F658D1" w:rsidRDefault="00EA7E11" w:rsidP="00AA5F90">
      <w:pPr>
        <w:pStyle w:val="Akapitzlist"/>
        <w:numPr>
          <w:ilvl w:val="0"/>
          <w:numId w:val="27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F90">
        <w:rPr>
          <w:rFonts w:ascii="Times New Roman" w:eastAsia="Times New Roman" w:hAnsi="Times New Roman" w:cs="Times New Roman"/>
          <w:color w:val="000000"/>
          <w:sz w:val="24"/>
          <w:szCs w:val="24"/>
        </w:rPr>
        <w:t>obsług</w:t>
      </w:r>
      <w:r w:rsidR="00AE61DA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A5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3A80" w:rsidRPr="00AA5F90">
        <w:rPr>
          <w:rFonts w:ascii="Times New Roman" w:eastAsia="Times New Roman" w:hAnsi="Times New Roman" w:cs="Times New Roman"/>
          <w:color w:val="000000"/>
          <w:sz w:val="24"/>
          <w:szCs w:val="24"/>
        </w:rPr>
        <w:t>serwisow</w:t>
      </w:r>
      <w:r w:rsidR="00AE61DA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03A80" w:rsidRPr="00AA5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telefonii VOIP oraz </w:t>
      </w:r>
      <w:r w:rsidRPr="00AA5F90">
        <w:rPr>
          <w:rFonts w:ascii="Times New Roman" w:eastAsia="Times New Roman" w:hAnsi="Times New Roman" w:cs="Times New Roman"/>
          <w:color w:val="000000"/>
          <w:sz w:val="24"/>
          <w:szCs w:val="24"/>
        </w:rPr>
        <w:t>centrali telefonicznej ALFA</w:t>
      </w: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pakiet dozoru technicznego i helpdesku dla centrali telefonicznej wraz z przeprogramowywaniem centrali wg. </w:t>
      </w:r>
      <w:r w:rsidR="0029577D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złożonych dyspozycji </w:t>
      </w: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w celu utrzymania ciągłej sprawności sprzętu, zapewnienia niezbędnych rekonfiguracji systemu</w:t>
      </w:r>
      <w:r w:rsidR="00D221D6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EA8D9AD" w14:textId="77777777" w:rsidR="00AD02CC" w:rsidRPr="00F658D1" w:rsidRDefault="00AD02CC" w:rsidP="00AA5F9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B3BCA9" w14:textId="77777777" w:rsidR="00726D49" w:rsidRPr="00F658D1" w:rsidRDefault="00726D49" w:rsidP="00F658D1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5947B5" w14:textId="0283FFD5" w:rsidR="00726D49" w:rsidRPr="00F658D1" w:rsidRDefault="00726D49" w:rsidP="00F658D1">
      <w:pPr>
        <w:pStyle w:val="Akapitzlist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658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§ </w:t>
      </w:r>
      <w:r w:rsidR="004936F6" w:rsidRPr="00F658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F658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1C20B9F5" w14:textId="77777777" w:rsidR="00726D49" w:rsidRPr="00F658D1" w:rsidRDefault="00726D49" w:rsidP="00F658D1">
      <w:pPr>
        <w:pStyle w:val="Akapitzlist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Usługi, o których mowa w § 1</w:t>
      </w:r>
      <w:r w:rsidR="000069F6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pkt 1 obejmują:</w:t>
      </w:r>
    </w:p>
    <w:p w14:paraId="2E8A9F42" w14:textId="09F8EF92" w:rsidR="00726D49" w:rsidRPr="00F658D1" w:rsidRDefault="00726D49" w:rsidP="00F658D1">
      <w:pPr>
        <w:pStyle w:val="Zwykytekst"/>
        <w:numPr>
          <w:ilvl w:val="0"/>
          <w:numId w:val="1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58D1">
        <w:rPr>
          <w:rFonts w:ascii="Times New Roman" w:hAnsi="Times New Roman" w:cs="Times New Roman"/>
          <w:sz w:val="24"/>
          <w:szCs w:val="24"/>
        </w:rPr>
        <w:t>administrowanie serwerami (dwa serwery z oprogramowaniem Hyper-V oraz serwerem wirtualnym będącym jednocześnie serwerem bazodanowym oraz kontrolerem domeny), serwerem do tworzenia</w:t>
      </w:r>
      <w:r w:rsidR="005B1AC3" w:rsidRPr="00F658D1">
        <w:rPr>
          <w:rFonts w:ascii="Times New Roman" w:hAnsi="Times New Roman" w:cs="Times New Roman"/>
          <w:sz w:val="24"/>
          <w:szCs w:val="24"/>
        </w:rPr>
        <w:t xml:space="preserve"> i </w:t>
      </w:r>
      <w:r w:rsidRPr="00F658D1">
        <w:rPr>
          <w:rFonts w:ascii="Times New Roman" w:hAnsi="Times New Roman" w:cs="Times New Roman"/>
          <w:sz w:val="24"/>
          <w:szCs w:val="24"/>
        </w:rPr>
        <w:t>odtwarzania kopii zapasowych i kontroli dostępu</w:t>
      </w:r>
      <w:r w:rsidR="007D169E">
        <w:rPr>
          <w:rFonts w:ascii="Times New Roman" w:hAnsi="Times New Roman" w:cs="Times New Roman"/>
          <w:sz w:val="24"/>
          <w:szCs w:val="24"/>
        </w:rPr>
        <w:t xml:space="preserve">, </w:t>
      </w:r>
      <w:r w:rsidRPr="00F658D1">
        <w:rPr>
          <w:rFonts w:ascii="Times New Roman" w:hAnsi="Times New Roman" w:cs="Times New Roman"/>
          <w:sz w:val="24"/>
          <w:szCs w:val="24"/>
        </w:rPr>
        <w:t>serwerem PROXY – od reguł zabezpieczeń</w:t>
      </w:r>
      <w:r w:rsidR="007D169E">
        <w:rPr>
          <w:rFonts w:ascii="Times New Roman" w:hAnsi="Times New Roman" w:cs="Times New Roman"/>
          <w:sz w:val="24"/>
          <w:szCs w:val="24"/>
        </w:rPr>
        <w:t xml:space="preserve"> oraz macierzą</w:t>
      </w:r>
      <w:r w:rsidRPr="00F658D1">
        <w:rPr>
          <w:rFonts w:ascii="Times New Roman" w:hAnsi="Times New Roman" w:cs="Times New Roman"/>
          <w:sz w:val="24"/>
          <w:szCs w:val="24"/>
        </w:rPr>
        <w:t>,</w:t>
      </w:r>
    </w:p>
    <w:p w14:paraId="515B55C6" w14:textId="77777777" w:rsidR="00B64D41" w:rsidRPr="00F658D1" w:rsidRDefault="00B64D41" w:rsidP="00F658D1">
      <w:pPr>
        <w:pStyle w:val="Akapitzlist"/>
        <w:numPr>
          <w:ilvl w:val="0"/>
          <w:numId w:val="15"/>
        </w:numPr>
        <w:ind w:left="426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A5F90">
        <w:rPr>
          <w:rFonts w:ascii="Times New Roman" w:eastAsia="Times New Roman" w:hAnsi="Times New Roman" w:cs="Times New Roman"/>
          <w:color w:val="000000"/>
          <w:sz w:val="24"/>
          <w:szCs w:val="24"/>
        </w:rPr>
        <w:t>opiekę nad systemami</w:t>
      </w:r>
      <w:r w:rsidR="00A56C81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 </w:t>
      </w:r>
      <w:r w:rsidRPr="00AA5F90">
        <w:rPr>
          <w:rFonts w:ascii="Times New Roman" w:eastAsia="Times New Roman" w:hAnsi="Times New Roman" w:cs="Times New Roman"/>
          <w:color w:val="000000"/>
          <w:sz w:val="24"/>
          <w:szCs w:val="24"/>
        </w:rPr>
        <w:t>programami</w:t>
      </w: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zainstalowanym</w:t>
      </w:r>
      <w:r w:rsidR="005B1AC3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na stacjach roboczych oraz </w:t>
      </w: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laptopach w </w:t>
      </w:r>
      <w:proofErr w:type="spellStart"/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SOdON</w:t>
      </w:r>
      <w:proofErr w:type="spellEnd"/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37F68065" w14:textId="77777777" w:rsidR="00726D49" w:rsidRPr="00F658D1" w:rsidRDefault="00A56C81" w:rsidP="00F658D1">
      <w:pPr>
        <w:pStyle w:val="Zwykytekst"/>
        <w:numPr>
          <w:ilvl w:val="0"/>
          <w:numId w:val="1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58D1">
        <w:rPr>
          <w:rFonts w:ascii="Times New Roman" w:hAnsi="Times New Roman" w:cs="Times New Roman"/>
          <w:sz w:val="24"/>
          <w:szCs w:val="24"/>
        </w:rPr>
        <w:t>zapewnienie</w:t>
      </w:r>
      <w:r w:rsidR="00726D49" w:rsidRPr="00F658D1">
        <w:rPr>
          <w:rFonts w:ascii="Times New Roman" w:hAnsi="Times New Roman" w:cs="Times New Roman"/>
          <w:sz w:val="24"/>
          <w:szCs w:val="24"/>
        </w:rPr>
        <w:t xml:space="preserve"> prawidłowe</w:t>
      </w:r>
      <w:r w:rsidRPr="00F658D1">
        <w:rPr>
          <w:rFonts w:ascii="Times New Roman" w:hAnsi="Times New Roman" w:cs="Times New Roman"/>
          <w:sz w:val="24"/>
          <w:szCs w:val="24"/>
        </w:rPr>
        <w:t>go funkcjonowania</w:t>
      </w:r>
      <w:r w:rsidR="00726D49" w:rsidRPr="00F658D1">
        <w:rPr>
          <w:rFonts w:ascii="Times New Roman" w:hAnsi="Times New Roman" w:cs="Times New Roman"/>
          <w:sz w:val="24"/>
          <w:szCs w:val="24"/>
        </w:rPr>
        <w:t xml:space="preserve"> w systemie mechanizmów uwierzytelniających,</w:t>
      </w:r>
    </w:p>
    <w:p w14:paraId="06A87903" w14:textId="77777777" w:rsidR="00726D49" w:rsidRPr="00F658D1" w:rsidRDefault="00726D49" w:rsidP="00F658D1">
      <w:pPr>
        <w:pStyle w:val="Zwykytekst"/>
        <w:numPr>
          <w:ilvl w:val="0"/>
          <w:numId w:val="1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58D1">
        <w:rPr>
          <w:rFonts w:ascii="Times New Roman" w:hAnsi="Times New Roman" w:cs="Times New Roman"/>
          <w:sz w:val="24"/>
          <w:szCs w:val="24"/>
        </w:rPr>
        <w:lastRenderedPageBreak/>
        <w:t>przyznawanie użytkownikom</w:t>
      </w:r>
      <w:r w:rsidR="00A56C81" w:rsidRPr="00F658D1">
        <w:rPr>
          <w:rFonts w:ascii="Times New Roman" w:hAnsi="Times New Roman" w:cs="Times New Roman"/>
          <w:sz w:val="24"/>
          <w:szCs w:val="24"/>
        </w:rPr>
        <w:t xml:space="preserve"> identyfikatorów</w:t>
      </w:r>
      <w:r w:rsidRPr="00F658D1">
        <w:rPr>
          <w:rFonts w:ascii="Times New Roman" w:hAnsi="Times New Roman" w:cs="Times New Roman"/>
          <w:sz w:val="24"/>
          <w:szCs w:val="24"/>
        </w:rPr>
        <w:t>,</w:t>
      </w:r>
    </w:p>
    <w:p w14:paraId="08372529" w14:textId="61E20068" w:rsidR="00726D49" w:rsidRPr="00F658D1" w:rsidRDefault="00726D49" w:rsidP="00F658D1">
      <w:pPr>
        <w:pStyle w:val="Zwykytekst"/>
        <w:numPr>
          <w:ilvl w:val="0"/>
          <w:numId w:val="1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58D1">
        <w:rPr>
          <w:rFonts w:ascii="Times New Roman" w:hAnsi="Times New Roman" w:cs="Times New Roman"/>
          <w:sz w:val="24"/>
          <w:szCs w:val="24"/>
        </w:rPr>
        <w:t>konfigurowanie użytkowniko</w:t>
      </w:r>
      <w:r w:rsidR="00A56C81" w:rsidRPr="00F658D1">
        <w:rPr>
          <w:rFonts w:ascii="Times New Roman" w:hAnsi="Times New Roman" w:cs="Times New Roman"/>
          <w:sz w:val="24"/>
          <w:szCs w:val="24"/>
        </w:rPr>
        <w:t>m</w:t>
      </w:r>
      <w:r w:rsidRPr="00F658D1">
        <w:rPr>
          <w:rFonts w:ascii="Times New Roman" w:hAnsi="Times New Roman" w:cs="Times New Roman"/>
          <w:sz w:val="24"/>
          <w:szCs w:val="24"/>
        </w:rPr>
        <w:t xml:space="preserve"> kont pocztow</w:t>
      </w:r>
      <w:r w:rsidR="00A56C81" w:rsidRPr="00F658D1">
        <w:rPr>
          <w:rFonts w:ascii="Times New Roman" w:hAnsi="Times New Roman" w:cs="Times New Roman"/>
          <w:sz w:val="24"/>
          <w:szCs w:val="24"/>
        </w:rPr>
        <w:t>ych</w:t>
      </w:r>
      <w:r w:rsidRPr="00F658D1">
        <w:rPr>
          <w:rFonts w:ascii="Times New Roman" w:hAnsi="Times New Roman" w:cs="Times New Roman"/>
          <w:sz w:val="24"/>
          <w:szCs w:val="24"/>
        </w:rPr>
        <w:t xml:space="preserve"> e-mail</w:t>
      </w:r>
      <w:r w:rsidR="00A56C81" w:rsidRPr="00F658D1">
        <w:rPr>
          <w:rFonts w:ascii="Times New Roman" w:hAnsi="Times New Roman" w:cs="Times New Roman"/>
          <w:sz w:val="24"/>
          <w:szCs w:val="24"/>
        </w:rPr>
        <w:t xml:space="preserve"> na polecenie osoby wskazanej </w:t>
      </w:r>
      <w:r w:rsidR="00A56C81" w:rsidRPr="00AA5F90">
        <w:rPr>
          <w:rFonts w:ascii="Times New Roman" w:hAnsi="Times New Roman" w:cs="Times New Roman"/>
          <w:sz w:val="24"/>
          <w:szCs w:val="24"/>
        </w:rPr>
        <w:t xml:space="preserve">w § </w:t>
      </w:r>
      <w:r w:rsidR="004936F6" w:rsidRPr="00AA5F90">
        <w:rPr>
          <w:rFonts w:ascii="Times New Roman" w:hAnsi="Times New Roman" w:cs="Times New Roman"/>
          <w:sz w:val="24"/>
          <w:szCs w:val="24"/>
        </w:rPr>
        <w:t>14</w:t>
      </w:r>
      <w:r w:rsidR="00A56C81" w:rsidRPr="00AA5F90">
        <w:rPr>
          <w:rFonts w:ascii="Times New Roman" w:hAnsi="Times New Roman" w:cs="Times New Roman"/>
          <w:sz w:val="24"/>
          <w:szCs w:val="24"/>
        </w:rPr>
        <w:t xml:space="preserve"> ust. 1</w:t>
      </w:r>
      <w:r w:rsidRPr="00F658D1">
        <w:rPr>
          <w:rFonts w:ascii="Times New Roman" w:hAnsi="Times New Roman" w:cs="Times New Roman"/>
          <w:sz w:val="24"/>
          <w:szCs w:val="24"/>
        </w:rPr>
        <w:t>,</w:t>
      </w:r>
    </w:p>
    <w:p w14:paraId="46994ACB" w14:textId="4D88D2C0" w:rsidR="00931D46" w:rsidRPr="00F658D1" w:rsidRDefault="00726D49" w:rsidP="00AA5F90">
      <w:pPr>
        <w:pStyle w:val="Zwykytekst"/>
        <w:numPr>
          <w:ilvl w:val="0"/>
          <w:numId w:val="1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58D1">
        <w:rPr>
          <w:rFonts w:ascii="Times New Roman" w:hAnsi="Times New Roman" w:cs="Times New Roman"/>
          <w:sz w:val="24"/>
          <w:szCs w:val="24"/>
        </w:rPr>
        <w:t>rejestrację użytkownik</w:t>
      </w:r>
      <w:r w:rsidR="00A56C81" w:rsidRPr="00F658D1">
        <w:rPr>
          <w:rFonts w:ascii="Times New Roman" w:hAnsi="Times New Roman" w:cs="Times New Roman"/>
          <w:sz w:val="24"/>
          <w:szCs w:val="24"/>
        </w:rPr>
        <w:t>a</w:t>
      </w:r>
      <w:r w:rsidRPr="00F658D1">
        <w:rPr>
          <w:rFonts w:ascii="Times New Roman" w:hAnsi="Times New Roman" w:cs="Times New Roman"/>
          <w:sz w:val="24"/>
          <w:szCs w:val="24"/>
        </w:rPr>
        <w:t xml:space="preserve"> w systemie na wniosek </w:t>
      </w:r>
      <w:r w:rsidR="00050152" w:rsidRPr="00F658D1">
        <w:rPr>
          <w:rFonts w:ascii="Times New Roman" w:hAnsi="Times New Roman" w:cs="Times New Roman"/>
          <w:sz w:val="24"/>
          <w:szCs w:val="24"/>
        </w:rPr>
        <w:t xml:space="preserve">osoby wskazanej w § </w:t>
      </w:r>
      <w:r w:rsidR="004936F6" w:rsidRPr="00AA5F90">
        <w:rPr>
          <w:rFonts w:ascii="Times New Roman" w:hAnsi="Times New Roman" w:cs="Times New Roman"/>
          <w:sz w:val="24"/>
          <w:szCs w:val="24"/>
        </w:rPr>
        <w:t>14</w:t>
      </w:r>
      <w:r w:rsidR="00050152" w:rsidRPr="00F658D1">
        <w:rPr>
          <w:rFonts w:ascii="Times New Roman" w:hAnsi="Times New Roman" w:cs="Times New Roman"/>
          <w:sz w:val="24"/>
          <w:szCs w:val="24"/>
        </w:rPr>
        <w:t xml:space="preserve"> ust. 1</w:t>
      </w:r>
      <w:r w:rsidR="00A56C81" w:rsidRPr="00F658D1">
        <w:rPr>
          <w:rFonts w:ascii="Times New Roman" w:hAnsi="Times New Roman" w:cs="Times New Roman"/>
          <w:sz w:val="24"/>
          <w:szCs w:val="24"/>
        </w:rPr>
        <w:t>,</w:t>
      </w:r>
      <w:r w:rsidR="00050152" w:rsidRPr="00F658D1">
        <w:rPr>
          <w:rFonts w:ascii="Times New Roman" w:hAnsi="Times New Roman" w:cs="Times New Roman"/>
          <w:sz w:val="24"/>
          <w:szCs w:val="24"/>
        </w:rPr>
        <w:t xml:space="preserve"> </w:t>
      </w:r>
      <w:r w:rsidRPr="00F658D1">
        <w:rPr>
          <w:rFonts w:ascii="Times New Roman" w:hAnsi="Times New Roman" w:cs="Times New Roman"/>
          <w:sz w:val="24"/>
          <w:szCs w:val="24"/>
        </w:rPr>
        <w:t>po nadaniu użytkownikowi upoważnienia do przetwarzania danych,</w:t>
      </w:r>
    </w:p>
    <w:p w14:paraId="01D730BB" w14:textId="77777777" w:rsidR="00931D46" w:rsidRPr="00F658D1" w:rsidRDefault="00726D49" w:rsidP="00AA5F90">
      <w:pPr>
        <w:pStyle w:val="Zwykytekst"/>
        <w:numPr>
          <w:ilvl w:val="0"/>
          <w:numId w:val="1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58D1">
        <w:rPr>
          <w:rFonts w:ascii="Times New Roman" w:hAnsi="Times New Roman" w:cs="Times New Roman"/>
          <w:sz w:val="24"/>
          <w:szCs w:val="24"/>
        </w:rPr>
        <w:t>zakładani</w:t>
      </w:r>
      <w:r w:rsidR="00931D46" w:rsidRPr="00F658D1">
        <w:rPr>
          <w:rFonts w:ascii="Times New Roman" w:hAnsi="Times New Roman" w:cs="Times New Roman"/>
          <w:sz w:val="24"/>
          <w:szCs w:val="24"/>
        </w:rPr>
        <w:t>e</w:t>
      </w:r>
      <w:r w:rsidRPr="00F658D1">
        <w:rPr>
          <w:rFonts w:ascii="Times New Roman" w:hAnsi="Times New Roman" w:cs="Times New Roman"/>
          <w:sz w:val="24"/>
          <w:szCs w:val="24"/>
        </w:rPr>
        <w:t>, modyfikacj</w:t>
      </w:r>
      <w:r w:rsidR="00931D46" w:rsidRPr="00F658D1">
        <w:rPr>
          <w:rFonts w:ascii="Times New Roman" w:hAnsi="Times New Roman" w:cs="Times New Roman"/>
          <w:sz w:val="24"/>
          <w:szCs w:val="24"/>
        </w:rPr>
        <w:t>ę</w:t>
      </w:r>
      <w:r w:rsidRPr="00F658D1">
        <w:rPr>
          <w:rFonts w:ascii="Times New Roman" w:hAnsi="Times New Roman" w:cs="Times New Roman"/>
          <w:sz w:val="24"/>
          <w:szCs w:val="24"/>
        </w:rPr>
        <w:t xml:space="preserve"> lub usuwani</w:t>
      </w:r>
      <w:r w:rsidR="00931D46" w:rsidRPr="00F658D1">
        <w:rPr>
          <w:rFonts w:ascii="Times New Roman" w:hAnsi="Times New Roman" w:cs="Times New Roman"/>
          <w:sz w:val="24"/>
          <w:szCs w:val="24"/>
        </w:rPr>
        <w:t>e</w:t>
      </w:r>
      <w:r w:rsidRPr="00F658D1">
        <w:rPr>
          <w:rFonts w:ascii="Times New Roman" w:hAnsi="Times New Roman" w:cs="Times New Roman"/>
          <w:sz w:val="24"/>
          <w:szCs w:val="24"/>
        </w:rPr>
        <w:t xml:space="preserve"> baz danych,</w:t>
      </w:r>
    </w:p>
    <w:p w14:paraId="37752763" w14:textId="77777777" w:rsidR="00931D46" w:rsidRPr="00F658D1" w:rsidRDefault="00726D49" w:rsidP="00AA5F90">
      <w:pPr>
        <w:pStyle w:val="Zwykytekst"/>
        <w:numPr>
          <w:ilvl w:val="0"/>
          <w:numId w:val="1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58D1">
        <w:rPr>
          <w:rFonts w:ascii="Times New Roman" w:hAnsi="Times New Roman" w:cs="Times New Roman"/>
          <w:sz w:val="24"/>
          <w:szCs w:val="24"/>
        </w:rPr>
        <w:t>migracj</w:t>
      </w:r>
      <w:r w:rsidR="00931D46" w:rsidRPr="00F658D1">
        <w:rPr>
          <w:rFonts w:ascii="Times New Roman" w:hAnsi="Times New Roman" w:cs="Times New Roman"/>
          <w:sz w:val="24"/>
          <w:szCs w:val="24"/>
        </w:rPr>
        <w:t>ę</w:t>
      </w:r>
      <w:r w:rsidRPr="00F658D1">
        <w:rPr>
          <w:rFonts w:ascii="Times New Roman" w:hAnsi="Times New Roman" w:cs="Times New Roman"/>
          <w:sz w:val="24"/>
          <w:szCs w:val="24"/>
        </w:rPr>
        <w:t xml:space="preserve"> danych pomiędzy bazami,</w:t>
      </w:r>
    </w:p>
    <w:p w14:paraId="2474D650" w14:textId="77777777" w:rsidR="00931D46" w:rsidRPr="00F658D1" w:rsidRDefault="00726D49" w:rsidP="007D169E">
      <w:pPr>
        <w:pStyle w:val="Zwykytekst"/>
        <w:numPr>
          <w:ilvl w:val="0"/>
          <w:numId w:val="1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58D1">
        <w:rPr>
          <w:rFonts w:ascii="Times New Roman" w:hAnsi="Times New Roman" w:cs="Times New Roman"/>
          <w:sz w:val="24"/>
          <w:szCs w:val="24"/>
        </w:rPr>
        <w:t>usuwani</w:t>
      </w:r>
      <w:r w:rsidR="00931D46" w:rsidRPr="00F658D1">
        <w:rPr>
          <w:rFonts w:ascii="Times New Roman" w:hAnsi="Times New Roman" w:cs="Times New Roman"/>
          <w:sz w:val="24"/>
          <w:szCs w:val="24"/>
        </w:rPr>
        <w:t>e</w:t>
      </w:r>
      <w:r w:rsidRPr="00F658D1">
        <w:rPr>
          <w:rFonts w:ascii="Times New Roman" w:hAnsi="Times New Roman" w:cs="Times New Roman"/>
          <w:sz w:val="24"/>
          <w:szCs w:val="24"/>
        </w:rPr>
        <w:t xml:space="preserve"> lub </w:t>
      </w:r>
      <w:proofErr w:type="spellStart"/>
      <w:r w:rsidRPr="00F658D1">
        <w:rPr>
          <w:rFonts w:ascii="Times New Roman" w:hAnsi="Times New Roman" w:cs="Times New Roman"/>
          <w:sz w:val="24"/>
          <w:szCs w:val="24"/>
        </w:rPr>
        <w:t>anonimizacj</w:t>
      </w:r>
      <w:r w:rsidR="00931D46" w:rsidRPr="00F658D1">
        <w:rPr>
          <w:rFonts w:ascii="Times New Roman" w:hAnsi="Times New Roman" w:cs="Times New Roman"/>
          <w:sz w:val="24"/>
          <w:szCs w:val="24"/>
        </w:rPr>
        <w:t>ę</w:t>
      </w:r>
      <w:proofErr w:type="spellEnd"/>
      <w:r w:rsidRPr="00F658D1">
        <w:rPr>
          <w:rFonts w:ascii="Times New Roman" w:hAnsi="Times New Roman" w:cs="Times New Roman"/>
          <w:sz w:val="24"/>
          <w:szCs w:val="24"/>
        </w:rPr>
        <w:t xml:space="preserve"> danych w bazach danych na podstawie pisemnego polecenia Głównego Księgowego</w:t>
      </w:r>
      <w:r w:rsidR="00931D46" w:rsidRPr="00F658D1">
        <w:rPr>
          <w:rFonts w:ascii="Times New Roman" w:hAnsi="Times New Roman" w:cs="Times New Roman"/>
          <w:sz w:val="24"/>
          <w:szCs w:val="24"/>
        </w:rPr>
        <w:t xml:space="preserve"> lub k</w:t>
      </w:r>
      <w:r w:rsidRPr="00F658D1">
        <w:rPr>
          <w:rFonts w:ascii="Times New Roman" w:hAnsi="Times New Roman" w:cs="Times New Roman"/>
          <w:sz w:val="24"/>
          <w:szCs w:val="24"/>
        </w:rPr>
        <w:t xml:space="preserve">ierowników </w:t>
      </w:r>
      <w:r w:rsidR="00931D46" w:rsidRPr="00F658D1">
        <w:rPr>
          <w:rFonts w:ascii="Times New Roman" w:hAnsi="Times New Roman" w:cs="Times New Roman"/>
          <w:sz w:val="24"/>
          <w:szCs w:val="24"/>
        </w:rPr>
        <w:t>d</w:t>
      </w:r>
      <w:r w:rsidRPr="00F658D1">
        <w:rPr>
          <w:rFonts w:ascii="Times New Roman" w:hAnsi="Times New Roman" w:cs="Times New Roman"/>
          <w:sz w:val="24"/>
          <w:szCs w:val="24"/>
        </w:rPr>
        <w:t>ziałów</w:t>
      </w:r>
      <w:r w:rsidR="00931D46" w:rsidRPr="00F658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1D46" w:rsidRPr="00F658D1">
        <w:rPr>
          <w:rFonts w:ascii="Times New Roman" w:hAnsi="Times New Roman" w:cs="Times New Roman"/>
          <w:sz w:val="24"/>
          <w:szCs w:val="24"/>
        </w:rPr>
        <w:t>SOdON</w:t>
      </w:r>
      <w:proofErr w:type="spellEnd"/>
      <w:r w:rsidRPr="00F658D1">
        <w:rPr>
          <w:rFonts w:ascii="Times New Roman" w:hAnsi="Times New Roman" w:cs="Times New Roman"/>
          <w:sz w:val="24"/>
          <w:szCs w:val="24"/>
        </w:rPr>
        <w:t>,</w:t>
      </w:r>
    </w:p>
    <w:p w14:paraId="314E8146" w14:textId="77777777" w:rsidR="00931D46" w:rsidRPr="00F658D1" w:rsidRDefault="00726D49" w:rsidP="00AA5F90">
      <w:pPr>
        <w:pStyle w:val="Zwykytekst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58D1">
        <w:rPr>
          <w:rFonts w:ascii="Times New Roman" w:hAnsi="Times New Roman" w:cs="Times New Roman"/>
          <w:sz w:val="24"/>
          <w:szCs w:val="24"/>
        </w:rPr>
        <w:t>archiwizowani</w:t>
      </w:r>
      <w:r w:rsidR="00931D46" w:rsidRPr="00F658D1">
        <w:rPr>
          <w:rFonts w:ascii="Times New Roman" w:hAnsi="Times New Roman" w:cs="Times New Roman"/>
          <w:sz w:val="24"/>
          <w:szCs w:val="24"/>
        </w:rPr>
        <w:t>e</w:t>
      </w:r>
      <w:r w:rsidRPr="00F658D1">
        <w:rPr>
          <w:rFonts w:ascii="Times New Roman" w:hAnsi="Times New Roman" w:cs="Times New Roman"/>
          <w:sz w:val="24"/>
          <w:szCs w:val="24"/>
        </w:rPr>
        <w:t xml:space="preserve"> danych ze zbiorów</w:t>
      </w:r>
      <w:r w:rsidR="00931D46" w:rsidRPr="00F658D1">
        <w:rPr>
          <w:rFonts w:ascii="Times New Roman" w:hAnsi="Times New Roman" w:cs="Times New Roman"/>
          <w:sz w:val="24"/>
          <w:szCs w:val="24"/>
        </w:rPr>
        <w:t>,</w:t>
      </w:r>
    </w:p>
    <w:p w14:paraId="2BC2157A" w14:textId="77777777" w:rsidR="00726D49" w:rsidRPr="00F658D1" w:rsidRDefault="00726D49" w:rsidP="00AA5F90">
      <w:pPr>
        <w:pStyle w:val="Zwykytekst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58D1">
        <w:rPr>
          <w:rFonts w:ascii="Times New Roman" w:hAnsi="Times New Roman" w:cs="Times New Roman"/>
          <w:sz w:val="24"/>
          <w:szCs w:val="24"/>
        </w:rPr>
        <w:t>wyrejestrow</w:t>
      </w:r>
      <w:r w:rsidR="00931D46" w:rsidRPr="00F658D1">
        <w:rPr>
          <w:rFonts w:ascii="Times New Roman" w:hAnsi="Times New Roman" w:cs="Times New Roman"/>
          <w:sz w:val="24"/>
          <w:szCs w:val="24"/>
        </w:rPr>
        <w:t>ywanie</w:t>
      </w:r>
      <w:r w:rsidRPr="00F658D1">
        <w:rPr>
          <w:rFonts w:ascii="Times New Roman" w:hAnsi="Times New Roman" w:cs="Times New Roman"/>
          <w:sz w:val="24"/>
          <w:szCs w:val="24"/>
        </w:rPr>
        <w:t xml:space="preserve"> lub ogranicza</w:t>
      </w:r>
      <w:r w:rsidR="00931D46" w:rsidRPr="00F658D1">
        <w:rPr>
          <w:rFonts w:ascii="Times New Roman" w:hAnsi="Times New Roman" w:cs="Times New Roman"/>
          <w:sz w:val="24"/>
          <w:szCs w:val="24"/>
        </w:rPr>
        <w:t>nie</w:t>
      </w:r>
      <w:r w:rsidRPr="00F658D1">
        <w:rPr>
          <w:rFonts w:ascii="Times New Roman" w:hAnsi="Times New Roman" w:cs="Times New Roman"/>
          <w:sz w:val="24"/>
          <w:szCs w:val="24"/>
        </w:rPr>
        <w:t xml:space="preserve"> uprawnie</w:t>
      </w:r>
      <w:r w:rsidR="00931D46" w:rsidRPr="00F658D1">
        <w:rPr>
          <w:rFonts w:ascii="Times New Roman" w:hAnsi="Times New Roman" w:cs="Times New Roman"/>
          <w:sz w:val="24"/>
          <w:szCs w:val="24"/>
        </w:rPr>
        <w:t>ń</w:t>
      </w:r>
      <w:r w:rsidRPr="00F658D1">
        <w:rPr>
          <w:rFonts w:ascii="Times New Roman" w:hAnsi="Times New Roman" w:cs="Times New Roman"/>
          <w:sz w:val="24"/>
          <w:szCs w:val="24"/>
        </w:rPr>
        <w:t xml:space="preserve"> użytkownikom, którzy powodują incydenty mające negatywny wpływ na bezpieczeństwo przetwarzania danych w systemach, </w:t>
      </w:r>
    </w:p>
    <w:p w14:paraId="4FBEA1E4" w14:textId="77777777" w:rsidR="00726D49" w:rsidRPr="00F658D1" w:rsidRDefault="00726D49" w:rsidP="00F658D1">
      <w:pPr>
        <w:pStyle w:val="Zwykytekst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58D1">
        <w:rPr>
          <w:rFonts w:ascii="Times New Roman" w:hAnsi="Times New Roman" w:cs="Times New Roman"/>
          <w:sz w:val="24"/>
          <w:szCs w:val="24"/>
        </w:rPr>
        <w:t>tworzenie procedur i zarządzanie kopiami bezpieczeństwa baz danych,</w:t>
      </w:r>
    </w:p>
    <w:p w14:paraId="5F5586FC" w14:textId="77777777" w:rsidR="00726D49" w:rsidRPr="00F658D1" w:rsidRDefault="00726D49" w:rsidP="00F658D1">
      <w:pPr>
        <w:pStyle w:val="Zwykytekst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58D1">
        <w:rPr>
          <w:rFonts w:ascii="Times New Roman" w:hAnsi="Times New Roman" w:cs="Times New Roman"/>
          <w:sz w:val="24"/>
          <w:szCs w:val="24"/>
        </w:rPr>
        <w:t>doradztwo techniczne w zakresie eksploatacji bazy informatycznej,</w:t>
      </w:r>
    </w:p>
    <w:p w14:paraId="6F28659C" w14:textId="77777777" w:rsidR="00726D49" w:rsidRPr="00F658D1" w:rsidRDefault="00726D49" w:rsidP="00F658D1">
      <w:pPr>
        <w:pStyle w:val="Zwykytekst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58D1">
        <w:rPr>
          <w:rFonts w:ascii="Times New Roman" w:hAnsi="Times New Roman" w:cs="Times New Roman"/>
          <w:sz w:val="24"/>
          <w:szCs w:val="24"/>
        </w:rPr>
        <w:t>konserwację sprzętu i oprogramowania,</w:t>
      </w:r>
    </w:p>
    <w:p w14:paraId="7BCEF95F" w14:textId="77777777" w:rsidR="00726D49" w:rsidRPr="00F658D1" w:rsidRDefault="00726D49" w:rsidP="00F658D1">
      <w:pPr>
        <w:pStyle w:val="Zwykytekst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58D1">
        <w:rPr>
          <w:rFonts w:ascii="Times New Roman" w:hAnsi="Times New Roman" w:cs="Times New Roman"/>
          <w:sz w:val="24"/>
          <w:szCs w:val="24"/>
        </w:rPr>
        <w:t xml:space="preserve">podjęcie działań zmierzających do usunięcia </w:t>
      </w:r>
      <w:r w:rsidR="00A56C81" w:rsidRPr="00F658D1">
        <w:rPr>
          <w:rFonts w:ascii="Times New Roman" w:hAnsi="Times New Roman" w:cs="Times New Roman"/>
          <w:sz w:val="24"/>
          <w:szCs w:val="24"/>
        </w:rPr>
        <w:t>usterek/</w:t>
      </w:r>
      <w:r w:rsidRPr="00F658D1">
        <w:rPr>
          <w:rFonts w:ascii="Times New Roman" w:hAnsi="Times New Roman" w:cs="Times New Roman"/>
          <w:sz w:val="24"/>
          <w:szCs w:val="24"/>
        </w:rPr>
        <w:t>awarii,</w:t>
      </w:r>
    </w:p>
    <w:p w14:paraId="4E419A56" w14:textId="77777777" w:rsidR="00726D49" w:rsidRPr="00F658D1" w:rsidRDefault="00726D49" w:rsidP="00F658D1">
      <w:pPr>
        <w:pStyle w:val="Zwykytekst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58D1">
        <w:rPr>
          <w:rFonts w:ascii="Times New Roman" w:hAnsi="Times New Roman" w:cs="Times New Roman"/>
          <w:sz w:val="24"/>
          <w:szCs w:val="24"/>
        </w:rPr>
        <w:t xml:space="preserve">usuwanie skutków </w:t>
      </w:r>
      <w:r w:rsidR="00A56C81" w:rsidRPr="00F658D1">
        <w:rPr>
          <w:rFonts w:ascii="Times New Roman" w:hAnsi="Times New Roman" w:cs="Times New Roman"/>
          <w:sz w:val="24"/>
          <w:szCs w:val="24"/>
        </w:rPr>
        <w:t>usterek/</w:t>
      </w:r>
      <w:r w:rsidRPr="00F658D1">
        <w:rPr>
          <w:rFonts w:ascii="Times New Roman" w:hAnsi="Times New Roman" w:cs="Times New Roman"/>
          <w:sz w:val="24"/>
          <w:szCs w:val="24"/>
        </w:rPr>
        <w:t>awarii sprzętu i oprogramowania:</w:t>
      </w:r>
    </w:p>
    <w:p w14:paraId="45CAB394" w14:textId="77777777" w:rsidR="00726D49" w:rsidRPr="00F658D1" w:rsidRDefault="00726D49" w:rsidP="00F658D1">
      <w:pPr>
        <w:pStyle w:val="Zwykytekst"/>
        <w:numPr>
          <w:ilvl w:val="0"/>
          <w:numId w:val="1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58D1">
        <w:rPr>
          <w:rFonts w:ascii="Times New Roman" w:hAnsi="Times New Roman" w:cs="Times New Roman"/>
          <w:sz w:val="24"/>
          <w:szCs w:val="24"/>
        </w:rPr>
        <w:t>usuwanie błędów w funkcjonowaniu oprogramowania, będących następstwem nieprawidłowych działań użytkowników systemu</w:t>
      </w:r>
      <w:r w:rsidR="005B1AC3" w:rsidRPr="00F658D1">
        <w:rPr>
          <w:rFonts w:ascii="Times New Roman" w:hAnsi="Times New Roman" w:cs="Times New Roman"/>
          <w:sz w:val="24"/>
          <w:szCs w:val="24"/>
        </w:rPr>
        <w:t xml:space="preserve"> lub </w:t>
      </w:r>
      <w:r w:rsidRPr="00F658D1">
        <w:rPr>
          <w:rFonts w:ascii="Times New Roman" w:hAnsi="Times New Roman" w:cs="Times New Roman"/>
          <w:sz w:val="24"/>
          <w:szCs w:val="24"/>
        </w:rPr>
        <w:t>programów,</w:t>
      </w:r>
    </w:p>
    <w:p w14:paraId="0C58028B" w14:textId="77777777" w:rsidR="00726D49" w:rsidRPr="00F658D1" w:rsidRDefault="00726D49" w:rsidP="00F658D1">
      <w:pPr>
        <w:pStyle w:val="Zwykytekst"/>
        <w:numPr>
          <w:ilvl w:val="0"/>
          <w:numId w:val="1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58D1">
        <w:rPr>
          <w:rFonts w:ascii="Times New Roman" w:hAnsi="Times New Roman" w:cs="Times New Roman"/>
          <w:sz w:val="24"/>
          <w:szCs w:val="24"/>
        </w:rPr>
        <w:t>pomoc pracownikom w sytuacjach nieprawidłowości wynikają</w:t>
      </w:r>
      <w:r w:rsidR="005B1AC3" w:rsidRPr="00F658D1">
        <w:rPr>
          <w:rFonts w:ascii="Times New Roman" w:hAnsi="Times New Roman" w:cs="Times New Roman"/>
          <w:sz w:val="24"/>
          <w:szCs w:val="24"/>
        </w:rPr>
        <w:t xml:space="preserve">cych z błędnej obsługi systemu lub </w:t>
      </w:r>
      <w:r w:rsidRPr="00F658D1">
        <w:rPr>
          <w:rFonts w:ascii="Times New Roman" w:hAnsi="Times New Roman" w:cs="Times New Roman"/>
          <w:sz w:val="24"/>
          <w:szCs w:val="24"/>
        </w:rPr>
        <w:t>programów,</w:t>
      </w:r>
    </w:p>
    <w:p w14:paraId="276656CE" w14:textId="77777777" w:rsidR="00726D49" w:rsidRPr="00F658D1" w:rsidRDefault="00726D49" w:rsidP="00F658D1">
      <w:pPr>
        <w:pStyle w:val="Zwykytekst"/>
        <w:numPr>
          <w:ilvl w:val="0"/>
          <w:numId w:val="1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58D1">
        <w:rPr>
          <w:rFonts w:ascii="Times New Roman" w:hAnsi="Times New Roman" w:cs="Times New Roman"/>
          <w:sz w:val="24"/>
          <w:szCs w:val="24"/>
        </w:rPr>
        <w:t xml:space="preserve">usuwanie błędów w systemie spowodowanych </w:t>
      </w:r>
      <w:r w:rsidR="00A56C81" w:rsidRPr="00F658D1">
        <w:rPr>
          <w:rFonts w:ascii="Times New Roman" w:hAnsi="Times New Roman" w:cs="Times New Roman"/>
          <w:sz w:val="24"/>
          <w:szCs w:val="24"/>
        </w:rPr>
        <w:t>usterkami/awariami</w:t>
      </w:r>
      <w:r w:rsidRPr="00F658D1">
        <w:rPr>
          <w:rFonts w:ascii="Times New Roman" w:hAnsi="Times New Roman" w:cs="Times New Roman"/>
          <w:sz w:val="24"/>
          <w:szCs w:val="24"/>
        </w:rPr>
        <w:t xml:space="preserve"> sprzętu komputerowego lub sieci,</w:t>
      </w:r>
    </w:p>
    <w:p w14:paraId="1C1CDB2E" w14:textId="77777777" w:rsidR="00726D49" w:rsidRPr="00F658D1" w:rsidRDefault="00726D49" w:rsidP="00F658D1">
      <w:pPr>
        <w:pStyle w:val="Zwykytekst"/>
        <w:numPr>
          <w:ilvl w:val="0"/>
          <w:numId w:val="1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58D1">
        <w:rPr>
          <w:rFonts w:ascii="Times New Roman" w:hAnsi="Times New Roman" w:cs="Times New Roman"/>
          <w:sz w:val="24"/>
          <w:szCs w:val="24"/>
        </w:rPr>
        <w:t>konsultacje telefoniczne, pomoc zdalna za pomocą szyfrowanego łącza VPN i za pomocą maila,</w:t>
      </w:r>
    </w:p>
    <w:p w14:paraId="1A112BFC" w14:textId="2D89E28C" w:rsidR="00726D49" w:rsidRPr="00F658D1" w:rsidRDefault="00726D49" w:rsidP="00F658D1">
      <w:pPr>
        <w:pStyle w:val="Zwykytekst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58D1">
        <w:rPr>
          <w:rFonts w:ascii="Times New Roman" w:hAnsi="Times New Roman" w:cs="Times New Roman"/>
          <w:sz w:val="24"/>
          <w:szCs w:val="24"/>
        </w:rPr>
        <w:t>instalacj</w:t>
      </w:r>
      <w:r w:rsidR="00931D46" w:rsidRPr="00F658D1">
        <w:rPr>
          <w:rFonts w:ascii="Times New Roman" w:hAnsi="Times New Roman" w:cs="Times New Roman"/>
          <w:sz w:val="24"/>
          <w:szCs w:val="24"/>
        </w:rPr>
        <w:t>ę</w:t>
      </w:r>
      <w:r w:rsidRPr="00F658D1">
        <w:rPr>
          <w:rFonts w:ascii="Times New Roman" w:hAnsi="Times New Roman" w:cs="Times New Roman"/>
          <w:sz w:val="24"/>
          <w:szCs w:val="24"/>
        </w:rPr>
        <w:t xml:space="preserve"> </w:t>
      </w:r>
      <w:r w:rsidR="005B1AC3" w:rsidRPr="00F658D1">
        <w:rPr>
          <w:rFonts w:ascii="Times New Roman" w:hAnsi="Times New Roman" w:cs="Times New Roman"/>
          <w:sz w:val="24"/>
          <w:szCs w:val="24"/>
        </w:rPr>
        <w:t xml:space="preserve">oraz zmianę konfiguracji </w:t>
      </w:r>
      <w:r w:rsidRPr="00F658D1">
        <w:rPr>
          <w:rFonts w:ascii="Times New Roman" w:hAnsi="Times New Roman" w:cs="Times New Roman"/>
          <w:sz w:val="24"/>
          <w:szCs w:val="24"/>
        </w:rPr>
        <w:t>sprzętu i oprogram</w:t>
      </w:r>
      <w:r w:rsidR="00931D46" w:rsidRPr="00F658D1">
        <w:rPr>
          <w:rFonts w:ascii="Times New Roman" w:hAnsi="Times New Roman" w:cs="Times New Roman"/>
          <w:sz w:val="24"/>
          <w:szCs w:val="24"/>
        </w:rPr>
        <w:t>owania, testowanie, konfigurację</w:t>
      </w:r>
      <w:r w:rsidRPr="00F658D1">
        <w:rPr>
          <w:rFonts w:ascii="Times New Roman" w:hAnsi="Times New Roman" w:cs="Times New Roman"/>
          <w:sz w:val="24"/>
          <w:szCs w:val="24"/>
        </w:rPr>
        <w:t xml:space="preserve"> nowych specjalizowanych platform sprzętowo-programowych tj. dedykowan</w:t>
      </w:r>
      <w:r w:rsidR="00931D46" w:rsidRPr="00F658D1">
        <w:rPr>
          <w:rFonts w:ascii="Times New Roman" w:hAnsi="Times New Roman" w:cs="Times New Roman"/>
          <w:sz w:val="24"/>
          <w:szCs w:val="24"/>
        </w:rPr>
        <w:t>ych</w:t>
      </w:r>
      <w:r w:rsidRPr="00F658D1">
        <w:rPr>
          <w:rFonts w:ascii="Times New Roman" w:hAnsi="Times New Roman" w:cs="Times New Roman"/>
          <w:sz w:val="24"/>
          <w:szCs w:val="24"/>
        </w:rPr>
        <w:t xml:space="preserve"> serwer</w:t>
      </w:r>
      <w:r w:rsidR="00931D46" w:rsidRPr="00F658D1">
        <w:rPr>
          <w:rFonts w:ascii="Times New Roman" w:hAnsi="Times New Roman" w:cs="Times New Roman"/>
          <w:sz w:val="24"/>
          <w:szCs w:val="24"/>
        </w:rPr>
        <w:t>ów</w:t>
      </w:r>
      <w:r w:rsidRPr="00F658D1">
        <w:rPr>
          <w:rFonts w:ascii="Times New Roman" w:hAnsi="Times New Roman" w:cs="Times New Roman"/>
          <w:sz w:val="24"/>
          <w:szCs w:val="24"/>
        </w:rPr>
        <w:t xml:space="preserve"> bazodanow</w:t>
      </w:r>
      <w:r w:rsidR="00931D46" w:rsidRPr="00F658D1">
        <w:rPr>
          <w:rFonts w:ascii="Times New Roman" w:hAnsi="Times New Roman" w:cs="Times New Roman"/>
          <w:sz w:val="24"/>
          <w:szCs w:val="24"/>
        </w:rPr>
        <w:t>ych</w:t>
      </w:r>
      <w:r w:rsidRPr="00F658D1">
        <w:rPr>
          <w:rFonts w:ascii="Times New Roman" w:hAnsi="Times New Roman" w:cs="Times New Roman"/>
          <w:sz w:val="24"/>
          <w:szCs w:val="24"/>
        </w:rPr>
        <w:t>, po dokonaniu odrębnych szczegółowych uzgodnień,</w:t>
      </w:r>
    </w:p>
    <w:p w14:paraId="1FD125D6" w14:textId="77777777" w:rsidR="00726D49" w:rsidRPr="00F658D1" w:rsidRDefault="00726D49" w:rsidP="00F658D1">
      <w:pPr>
        <w:pStyle w:val="Zwykytekst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58D1">
        <w:rPr>
          <w:rFonts w:ascii="Times New Roman" w:hAnsi="Times New Roman" w:cs="Times New Roman"/>
          <w:sz w:val="24"/>
          <w:szCs w:val="24"/>
        </w:rPr>
        <w:t>zarządzanie bazą antywirusową, w tym określanie warunków działania oprogramowania przy zachowaniu maksymalnej efektywności i minimalizacji jej negatywnego wpływu na korzystanie przez użytkowników z systemu, a w szczególności:</w:t>
      </w:r>
    </w:p>
    <w:p w14:paraId="35A53A91" w14:textId="77777777" w:rsidR="00726D49" w:rsidRPr="00F658D1" w:rsidRDefault="00726D49" w:rsidP="00F658D1">
      <w:pPr>
        <w:pStyle w:val="Zwykytekst"/>
        <w:numPr>
          <w:ilvl w:val="0"/>
          <w:numId w:val="1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58D1">
        <w:rPr>
          <w:rFonts w:ascii="Times New Roman" w:hAnsi="Times New Roman" w:cs="Times New Roman"/>
          <w:sz w:val="24"/>
          <w:szCs w:val="24"/>
        </w:rPr>
        <w:t>instalowanie i konfigurowanie modułów bazy antywirusowej,</w:t>
      </w:r>
    </w:p>
    <w:p w14:paraId="1EC48C84" w14:textId="77777777" w:rsidR="00726D49" w:rsidRPr="00F658D1" w:rsidRDefault="00726D49" w:rsidP="00F658D1">
      <w:pPr>
        <w:pStyle w:val="Zwykytekst"/>
        <w:numPr>
          <w:ilvl w:val="0"/>
          <w:numId w:val="1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58D1">
        <w:rPr>
          <w:rFonts w:ascii="Times New Roman" w:hAnsi="Times New Roman" w:cs="Times New Roman"/>
          <w:sz w:val="24"/>
          <w:szCs w:val="24"/>
        </w:rPr>
        <w:t>uaktualnianie sygnatur w bazie antywirusowej,</w:t>
      </w:r>
    </w:p>
    <w:p w14:paraId="754F7480" w14:textId="77777777" w:rsidR="00726D49" w:rsidRPr="00F658D1" w:rsidRDefault="00726D49" w:rsidP="00F658D1">
      <w:pPr>
        <w:pStyle w:val="Zwykytekst"/>
        <w:numPr>
          <w:ilvl w:val="0"/>
          <w:numId w:val="1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58D1">
        <w:rPr>
          <w:rFonts w:ascii="Times New Roman" w:hAnsi="Times New Roman" w:cs="Times New Roman"/>
          <w:sz w:val="24"/>
          <w:szCs w:val="24"/>
        </w:rPr>
        <w:t>dostosowywanie czasu pracy urządzeń systemu do określonego czasu pracy użytkowników,</w:t>
      </w:r>
    </w:p>
    <w:p w14:paraId="04353675" w14:textId="77777777" w:rsidR="00726D49" w:rsidRPr="00F658D1" w:rsidRDefault="00726D49" w:rsidP="00F658D1">
      <w:pPr>
        <w:pStyle w:val="Zwykytekst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58D1">
        <w:rPr>
          <w:rFonts w:ascii="Times New Roman" w:hAnsi="Times New Roman" w:cs="Times New Roman"/>
          <w:sz w:val="24"/>
          <w:szCs w:val="24"/>
        </w:rPr>
        <w:t>wdrażanie technicznych i logicznych zabezpieczeń chroniących system przed nieuprawnionym dostępem do danych,</w:t>
      </w:r>
    </w:p>
    <w:p w14:paraId="0876E5F9" w14:textId="77777777" w:rsidR="00726D49" w:rsidRPr="00F658D1" w:rsidRDefault="00726D49" w:rsidP="00F658D1">
      <w:pPr>
        <w:pStyle w:val="Zwykytekst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58D1">
        <w:rPr>
          <w:rFonts w:ascii="Times New Roman" w:hAnsi="Times New Roman" w:cs="Times New Roman"/>
          <w:sz w:val="24"/>
          <w:szCs w:val="24"/>
        </w:rPr>
        <w:t>okresową</w:t>
      </w:r>
      <w:r w:rsidR="000069F6" w:rsidRPr="00F658D1">
        <w:rPr>
          <w:rFonts w:ascii="Times New Roman" w:hAnsi="Times New Roman" w:cs="Times New Roman"/>
          <w:sz w:val="24"/>
          <w:szCs w:val="24"/>
        </w:rPr>
        <w:t xml:space="preserve"> kontrolę</w:t>
      </w:r>
      <w:r w:rsidRPr="00F658D1">
        <w:rPr>
          <w:rFonts w:ascii="Times New Roman" w:hAnsi="Times New Roman" w:cs="Times New Roman"/>
          <w:sz w:val="24"/>
          <w:szCs w:val="24"/>
        </w:rPr>
        <w:t xml:space="preserve"> oprogramowania – systemów operacyjnych, monitorowanie logów systemowych w celu zapobiegania i wykrywania problemów,</w:t>
      </w:r>
    </w:p>
    <w:p w14:paraId="54612F2A" w14:textId="77777777" w:rsidR="00726D49" w:rsidRPr="00F658D1" w:rsidRDefault="00726D49" w:rsidP="00F658D1">
      <w:pPr>
        <w:pStyle w:val="Zwykytekst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58D1">
        <w:rPr>
          <w:rFonts w:ascii="Times New Roman" w:hAnsi="Times New Roman" w:cs="Times New Roman"/>
          <w:sz w:val="24"/>
          <w:szCs w:val="24"/>
        </w:rPr>
        <w:t>pomoc zdalną w wyjaśnianiu i rozwiązywaniu bieżących problemów pojawiają</w:t>
      </w:r>
      <w:r w:rsidR="005B1AC3" w:rsidRPr="00F658D1">
        <w:rPr>
          <w:rFonts w:ascii="Times New Roman" w:hAnsi="Times New Roman" w:cs="Times New Roman"/>
          <w:sz w:val="24"/>
          <w:szCs w:val="24"/>
        </w:rPr>
        <w:t>cych się na stacjach roboczych</w:t>
      </w:r>
      <w:r w:rsidRPr="00F658D1">
        <w:rPr>
          <w:rFonts w:ascii="Times New Roman" w:hAnsi="Times New Roman" w:cs="Times New Roman"/>
          <w:sz w:val="24"/>
          <w:szCs w:val="24"/>
        </w:rPr>
        <w:t>,</w:t>
      </w:r>
    </w:p>
    <w:p w14:paraId="2F5B3075" w14:textId="77777777" w:rsidR="00726D49" w:rsidRPr="00F658D1" w:rsidRDefault="00726D49" w:rsidP="00F658D1">
      <w:pPr>
        <w:pStyle w:val="Zwykytekst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58D1">
        <w:rPr>
          <w:rFonts w:ascii="Times New Roman" w:hAnsi="Times New Roman" w:cs="Times New Roman"/>
          <w:sz w:val="24"/>
          <w:szCs w:val="24"/>
        </w:rPr>
        <w:t>prace administracyjne i wsparcie użytkowników, przygotowywanie systemów testowych do realizowanych projektów,</w:t>
      </w:r>
    </w:p>
    <w:p w14:paraId="585EB5F2" w14:textId="77777777" w:rsidR="00726D49" w:rsidRPr="00F658D1" w:rsidRDefault="00726D49" w:rsidP="00F658D1">
      <w:pPr>
        <w:pStyle w:val="Zwykytekst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58D1">
        <w:rPr>
          <w:rFonts w:ascii="Times New Roman" w:hAnsi="Times New Roman" w:cs="Times New Roman"/>
          <w:sz w:val="24"/>
          <w:szCs w:val="24"/>
        </w:rPr>
        <w:t xml:space="preserve">określanie potrzeb związanych z zakupem sprzętu informatycznego, </w:t>
      </w:r>
      <w:r w:rsidRPr="00EE39E8">
        <w:rPr>
          <w:rFonts w:ascii="Times New Roman" w:hAnsi="Times New Roman" w:cs="Times New Roman"/>
          <w:sz w:val="24"/>
          <w:szCs w:val="24"/>
        </w:rPr>
        <w:t>urządzeń aktywnych</w:t>
      </w:r>
      <w:r w:rsidRPr="00F658D1">
        <w:rPr>
          <w:rFonts w:ascii="Times New Roman" w:hAnsi="Times New Roman" w:cs="Times New Roman"/>
          <w:sz w:val="24"/>
          <w:szCs w:val="24"/>
        </w:rPr>
        <w:t>,</w:t>
      </w:r>
    </w:p>
    <w:p w14:paraId="4476DCA8" w14:textId="77777777" w:rsidR="00726D49" w:rsidRPr="00F658D1" w:rsidRDefault="00726D49" w:rsidP="00F658D1">
      <w:pPr>
        <w:pStyle w:val="Zwykytekst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58D1">
        <w:rPr>
          <w:rFonts w:ascii="Times New Roman" w:hAnsi="Times New Roman" w:cs="Times New Roman"/>
          <w:sz w:val="24"/>
          <w:szCs w:val="24"/>
        </w:rPr>
        <w:t xml:space="preserve">orzekanie o stanie technicznym sprzętu komputerowego w związku z prowadzonymi przez </w:t>
      </w:r>
      <w:r w:rsidR="005B1AC3" w:rsidRPr="00F658D1">
        <w:rPr>
          <w:rFonts w:ascii="Times New Roman" w:hAnsi="Times New Roman" w:cs="Times New Roman"/>
          <w:sz w:val="24"/>
          <w:szCs w:val="24"/>
        </w:rPr>
        <w:t>Zamawiającego</w:t>
      </w:r>
      <w:r w:rsidRPr="00F658D1">
        <w:rPr>
          <w:rFonts w:ascii="Times New Roman" w:hAnsi="Times New Roman" w:cs="Times New Roman"/>
          <w:sz w:val="24"/>
          <w:szCs w:val="24"/>
        </w:rPr>
        <w:t xml:space="preserve"> procedurami likwidacji tego sprzętu,</w:t>
      </w:r>
    </w:p>
    <w:p w14:paraId="1EFBE769" w14:textId="77777777" w:rsidR="00726D49" w:rsidRPr="00F658D1" w:rsidRDefault="00726D49" w:rsidP="00F658D1">
      <w:pPr>
        <w:pStyle w:val="Zwykytekst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58D1">
        <w:rPr>
          <w:rFonts w:ascii="Times New Roman" w:hAnsi="Times New Roman" w:cs="Times New Roman"/>
          <w:sz w:val="24"/>
          <w:szCs w:val="24"/>
        </w:rPr>
        <w:t xml:space="preserve">kontakt z producentami użytkowanych przez pracowników </w:t>
      </w:r>
      <w:proofErr w:type="spellStart"/>
      <w:r w:rsidRPr="00F658D1">
        <w:rPr>
          <w:rFonts w:ascii="Times New Roman" w:hAnsi="Times New Roman" w:cs="Times New Roman"/>
          <w:sz w:val="24"/>
          <w:szCs w:val="24"/>
        </w:rPr>
        <w:t>SOdON</w:t>
      </w:r>
      <w:proofErr w:type="spellEnd"/>
      <w:r w:rsidRPr="00F658D1">
        <w:rPr>
          <w:rFonts w:ascii="Times New Roman" w:hAnsi="Times New Roman" w:cs="Times New Roman"/>
          <w:sz w:val="24"/>
          <w:szCs w:val="24"/>
        </w:rPr>
        <w:t xml:space="preserve"> programów oraz sprzętu w celu zapewnienia niezbędnych aktualizacji,</w:t>
      </w:r>
    </w:p>
    <w:p w14:paraId="40E95A78" w14:textId="77777777" w:rsidR="00726D49" w:rsidRPr="00F658D1" w:rsidRDefault="00931D46" w:rsidP="00F658D1">
      <w:pPr>
        <w:pStyle w:val="Zwykytekst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58D1">
        <w:rPr>
          <w:rFonts w:ascii="Times New Roman" w:hAnsi="Times New Roman" w:cs="Times New Roman"/>
          <w:sz w:val="24"/>
          <w:szCs w:val="24"/>
        </w:rPr>
        <w:t>wykonywanie</w:t>
      </w:r>
      <w:r w:rsidR="00726D49" w:rsidRPr="00F658D1">
        <w:rPr>
          <w:rFonts w:ascii="Times New Roman" w:hAnsi="Times New Roman" w:cs="Times New Roman"/>
          <w:sz w:val="24"/>
          <w:szCs w:val="24"/>
        </w:rPr>
        <w:t xml:space="preserve"> przeglądów i konserwacji systemu mających na celu:</w:t>
      </w:r>
    </w:p>
    <w:p w14:paraId="534097B1" w14:textId="77777777" w:rsidR="00726D49" w:rsidRPr="00F658D1" w:rsidRDefault="00726D49" w:rsidP="00F658D1">
      <w:pPr>
        <w:pStyle w:val="Zwykytekst"/>
        <w:numPr>
          <w:ilvl w:val="0"/>
          <w:numId w:val="19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58D1">
        <w:rPr>
          <w:rFonts w:ascii="Times New Roman" w:hAnsi="Times New Roman" w:cs="Times New Roman"/>
          <w:sz w:val="24"/>
          <w:szCs w:val="24"/>
        </w:rPr>
        <w:t>sprawdzenie działania zabezpieczeń</w:t>
      </w:r>
      <w:r w:rsidR="005B1AC3" w:rsidRPr="00F658D1">
        <w:rPr>
          <w:rFonts w:ascii="Times New Roman" w:hAnsi="Times New Roman" w:cs="Times New Roman"/>
          <w:sz w:val="24"/>
          <w:szCs w:val="24"/>
        </w:rPr>
        <w:t xml:space="preserve"> technicznych</w:t>
      </w:r>
      <w:r w:rsidRPr="00F658D1">
        <w:rPr>
          <w:rFonts w:ascii="Times New Roman" w:hAnsi="Times New Roman" w:cs="Times New Roman"/>
          <w:sz w:val="24"/>
          <w:szCs w:val="24"/>
        </w:rPr>
        <w:t>,</w:t>
      </w:r>
    </w:p>
    <w:p w14:paraId="700842EE" w14:textId="77777777" w:rsidR="00726D49" w:rsidRPr="00F658D1" w:rsidRDefault="00726D49" w:rsidP="00F658D1">
      <w:pPr>
        <w:pStyle w:val="Zwykytekst"/>
        <w:numPr>
          <w:ilvl w:val="0"/>
          <w:numId w:val="19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58D1">
        <w:rPr>
          <w:rFonts w:ascii="Times New Roman" w:hAnsi="Times New Roman" w:cs="Times New Roman"/>
          <w:sz w:val="24"/>
          <w:szCs w:val="24"/>
        </w:rPr>
        <w:t>sprawdzenie funkcjonalności i jakości pracy urządzeń,</w:t>
      </w:r>
    </w:p>
    <w:p w14:paraId="07FC984E" w14:textId="183E477A" w:rsidR="00726D49" w:rsidRPr="00F658D1" w:rsidRDefault="00726D49" w:rsidP="00F658D1">
      <w:pPr>
        <w:pStyle w:val="Zwykytekst"/>
        <w:numPr>
          <w:ilvl w:val="0"/>
          <w:numId w:val="19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58D1">
        <w:rPr>
          <w:rFonts w:ascii="Times New Roman" w:hAnsi="Times New Roman" w:cs="Times New Roman"/>
          <w:sz w:val="24"/>
          <w:szCs w:val="24"/>
        </w:rPr>
        <w:lastRenderedPageBreak/>
        <w:t xml:space="preserve">sprawdzenie </w:t>
      </w:r>
      <w:r w:rsidR="00AA5F90">
        <w:rPr>
          <w:rFonts w:ascii="Times New Roman" w:hAnsi="Times New Roman" w:cs="Times New Roman"/>
          <w:sz w:val="24"/>
          <w:szCs w:val="24"/>
        </w:rPr>
        <w:t xml:space="preserve">pod kątem technicznym </w:t>
      </w:r>
      <w:r w:rsidRPr="00F658D1">
        <w:rPr>
          <w:rFonts w:ascii="Times New Roman" w:hAnsi="Times New Roman" w:cs="Times New Roman"/>
          <w:sz w:val="24"/>
          <w:szCs w:val="24"/>
        </w:rPr>
        <w:t xml:space="preserve">i </w:t>
      </w:r>
      <w:r w:rsidR="00AA5F90">
        <w:rPr>
          <w:rFonts w:ascii="Times New Roman" w:hAnsi="Times New Roman" w:cs="Times New Roman"/>
          <w:sz w:val="24"/>
          <w:szCs w:val="24"/>
        </w:rPr>
        <w:t>ewidencyjnym</w:t>
      </w:r>
      <w:r w:rsidR="00EE39E8">
        <w:rPr>
          <w:rFonts w:ascii="Times New Roman" w:hAnsi="Times New Roman" w:cs="Times New Roman"/>
          <w:sz w:val="24"/>
          <w:szCs w:val="24"/>
        </w:rPr>
        <w:t xml:space="preserve"> </w:t>
      </w:r>
      <w:r w:rsidRPr="00F658D1">
        <w:rPr>
          <w:rFonts w:ascii="Times New Roman" w:hAnsi="Times New Roman" w:cs="Times New Roman"/>
          <w:sz w:val="24"/>
          <w:szCs w:val="24"/>
        </w:rPr>
        <w:t>elektronicznych nośników informacji,</w:t>
      </w:r>
    </w:p>
    <w:p w14:paraId="006B94EC" w14:textId="4F13A599" w:rsidR="00726D49" w:rsidRDefault="00726D49" w:rsidP="00F658D1">
      <w:pPr>
        <w:pStyle w:val="Zwykytekst"/>
        <w:numPr>
          <w:ilvl w:val="0"/>
          <w:numId w:val="19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658D1">
        <w:rPr>
          <w:rFonts w:ascii="Times New Roman" w:hAnsi="Times New Roman" w:cs="Times New Roman"/>
          <w:sz w:val="24"/>
          <w:szCs w:val="24"/>
        </w:rPr>
        <w:t>kwalifikowanie urządzeń do naprawy</w:t>
      </w:r>
      <w:r w:rsidR="007D169E">
        <w:rPr>
          <w:rFonts w:ascii="Times New Roman" w:hAnsi="Times New Roman" w:cs="Times New Roman"/>
          <w:sz w:val="24"/>
          <w:szCs w:val="24"/>
        </w:rPr>
        <w:t>,</w:t>
      </w:r>
    </w:p>
    <w:p w14:paraId="3FC4C396" w14:textId="240957FC" w:rsidR="007D169E" w:rsidRPr="007D169E" w:rsidRDefault="007D169E" w:rsidP="007D169E">
      <w:pPr>
        <w:pStyle w:val="Zwykytek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D169E">
        <w:rPr>
          <w:rFonts w:ascii="Times New Roman" w:eastAsia="Calibri" w:hAnsi="Times New Roman" w:cs="Times New Roman"/>
          <w:sz w:val="24"/>
          <w:szCs w:val="24"/>
        </w:rPr>
        <w:t xml:space="preserve">administrowanie stroną </w:t>
      </w:r>
      <w:hyperlink r:id="rId8" w:history="1">
        <w:r w:rsidRPr="007D169E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www.sodon.pl</w:t>
        </w:r>
      </w:hyperlink>
      <w:r w:rsidRPr="007D169E">
        <w:rPr>
          <w:rFonts w:ascii="Times New Roman" w:eastAsia="Calibri" w:hAnsi="Times New Roman" w:cs="Times New Roman"/>
          <w:sz w:val="24"/>
          <w:szCs w:val="24"/>
        </w:rPr>
        <w:t xml:space="preserve"> wraz z osobą wskazaną w § 14 ust. 1 umowy,</w:t>
      </w:r>
    </w:p>
    <w:p w14:paraId="2BF379E4" w14:textId="630DCB17" w:rsidR="007D169E" w:rsidRPr="007D169E" w:rsidRDefault="007D169E" w:rsidP="007D169E">
      <w:pPr>
        <w:pStyle w:val="Zwykytek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D169E">
        <w:rPr>
          <w:rFonts w:ascii="Times New Roman" w:hAnsi="Times New Roman" w:cs="Times New Roman"/>
          <w:sz w:val="24"/>
          <w:szCs w:val="24"/>
        </w:rPr>
        <w:t xml:space="preserve">tworzenie oraz aktualizowanie dokumentacji technicznej systemu informatycznego </w:t>
      </w:r>
      <w:proofErr w:type="spellStart"/>
      <w:r w:rsidRPr="007D169E">
        <w:rPr>
          <w:rFonts w:ascii="Times New Roman" w:hAnsi="Times New Roman" w:cs="Times New Roman"/>
          <w:sz w:val="24"/>
          <w:szCs w:val="24"/>
        </w:rPr>
        <w:t>SOdON</w:t>
      </w:r>
      <w:proofErr w:type="spellEnd"/>
      <w:r w:rsidRPr="007D169E">
        <w:rPr>
          <w:rFonts w:ascii="Times New Roman" w:hAnsi="Times New Roman" w:cs="Times New Roman"/>
          <w:sz w:val="24"/>
          <w:szCs w:val="24"/>
        </w:rPr>
        <w:t>.</w:t>
      </w:r>
    </w:p>
    <w:p w14:paraId="3A3CD822" w14:textId="77777777" w:rsidR="00726D49" w:rsidRPr="00F658D1" w:rsidRDefault="00726D49" w:rsidP="00F658D1">
      <w:pPr>
        <w:pStyle w:val="Zwykytekst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574B9646" w14:textId="77777777" w:rsidR="0079320B" w:rsidRDefault="00726D49" w:rsidP="0079320B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8D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936F6" w:rsidRPr="00F658D1">
        <w:rPr>
          <w:rFonts w:ascii="Times New Roman" w:hAnsi="Times New Roman" w:cs="Times New Roman"/>
          <w:b/>
          <w:sz w:val="24"/>
          <w:szCs w:val="24"/>
        </w:rPr>
        <w:t>3</w:t>
      </w:r>
      <w:r w:rsidRPr="00F658D1">
        <w:rPr>
          <w:rFonts w:ascii="Times New Roman" w:hAnsi="Times New Roman" w:cs="Times New Roman"/>
          <w:b/>
          <w:sz w:val="24"/>
          <w:szCs w:val="24"/>
        </w:rPr>
        <w:t>.</w:t>
      </w:r>
    </w:p>
    <w:p w14:paraId="6704FF78" w14:textId="1C2BCC5C" w:rsidR="00726D49" w:rsidRPr="00F658D1" w:rsidRDefault="00726D49" w:rsidP="0079320B">
      <w:pPr>
        <w:pStyle w:val="Zwykytek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Usługi, o których mowa w § 1 pkt 2 obejmują:</w:t>
      </w:r>
    </w:p>
    <w:p w14:paraId="45C999C7" w14:textId="77777777" w:rsidR="00726D49" w:rsidRPr="00F658D1" w:rsidRDefault="00726D49" w:rsidP="00F658D1">
      <w:pPr>
        <w:numPr>
          <w:ilvl w:val="0"/>
          <w:numId w:val="14"/>
        </w:numPr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658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przeprogramowywanie zgodnie ze złożonymi dyspozycjami,</w:t>
      </w:r>
    </w:p>
    <w:p w14:paraId="621D3272" w14:textId="77777777" w:rsidR="005B1AC3" w:rsidRPr="00F658D1" w:rsidRDefault="00726D49" w:rsidP="00F658D1">
      <w:pPr>
        <w:numPr>
          <w:ilvl w:val="0"/>
          <w:numId w:val="14"/>
        </w:numPr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658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reagowanie w sytuacjach krytycznych – w celu zachowania </w:t>
      </w:r>
      <w:r w:rsidR="005B1AC3" w:rsidRPr="00F658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ciągłości pracy infrastruktury,</w:t>
      </w:r>
    </w:p>
    <w:p w14:paraId="15252060" w14:textId="00D536D0" w:rsidR="00726D49" w:rsidRPr="00F658D1" w:rsidRDefault="009A4B6F" w:rsidP="00F658D1">
      <w:pPr>
        <w:numPr>
          <w:ilvl w:val="0"/>
          <w:numId w:val="14"/>
        </w:numPr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658D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sprawowanie dyżuru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25 godzinnego </w:t>
      </w:r>
      <w:r w:rsidRPr="00F658D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przez ekipę interwencyjną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(</w:t>
      </w:r>
      <w:r w:rsidRPr="00F658D1">
        <w:rPr>
          <w:rFonts w:ascii="Times New Roman" w:eastAsia="Times New Roman" w:hAnsi="Times New Roman"/>
          <w:bCs/>
          <w:color w:val="000000"/>
          <w:sz w:val="24"/>
          <w:szCs w:val="24"/>
        </w:rPr>
        <w:t>w ustal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eniu</w:t>
      </w:r>
      <w:r w:rsidRPr="00F658D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z </w:t>
      </w:r>
      <w:r w:rsidRPr="00F658D1">
        <w:rPr>
          <w:rFonts w:ascii="Times New Roman" w:eastAsia="Times New Roman" w:hAnsi="Times New Roman"/>
          <w:color w:val="000000"/>
          <w:sz w:val="24"/>
          <w:szCs w:val="24"/>
        </w:rPr>
        <w:t>Zamawiającym</w:t>
      </w:r>
      <w:r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Pr="00F658D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od poniedziałku do piątku</w:t>
      </w:r>
      <w:r w:rsidRPr="00F658D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w godzinach</w:t>
      </w:r>
      <w:r w:rsidRPr="00F658D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7</w:t>
      </w:r>
      <w:r w:rsidRPr="00F658D1">
        <w:rPr>
          <w:rFonts w:ascii="Times New Roman" w:eastAsia="Times New Roman" w:hAnsi="Times New Roman"/>
          <w:bCs/>
          <w:color w:val="000000"/>
          <w:sz w:val="24"/>
          <w:szCs w:val="24"/>
        </w:rPr>
        <w:t>:00 do 15:00 oraz zapewnienie gotowości do niezwłocznego usuwania usterek/awarii w systemie 24 godzinnym,</w:t>
      </w:r>
    </w:p>
    <w:p w14:paraId="4C57B800" w14:textId="77777777" w:rsidR="00726D49" w:rsidRPr="00F658D1" w:rsidRDefault="00726D49" w:rsidP="00F658D1">
      <w:pPr>
        <w:numPr>
          <w:ilvl w:val="0"/>
          <w:numId w:val="14"/>
        </w:numPr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658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kontakt na zlecenie </w:t>
      </w: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Zamawiającego</w:t>
      </w:r>
      <w:r w:rsidRPr="00F658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z podmiotami zewnętrznymi w celu rozbudowy</w:t>
      </w:r>
      <w:r w:rsidR="005B1AC3" w:rsidRPr="00F658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lub </w:t>
      </w:r>
      <w:r w:rsidRPr="00F658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modernizacji systemu,</w:t>
      </w:r>
    </w:p>
    <w:p w14:paraId="5C3AA985" w14:textId="77777777" w:rsidR="00726D49" w:rsidRPr="00F658D1" w:rsidRDefault="00726D49" w:rsidP="00F658D1">
      <w:pPr>
        <w:numPr>
          <w:ilvl w:val="0"/>
          <w:numId w:val="14"/>
        </w:numPr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658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udzielanie doraźnych porad telefonicznych w zakresie eksploatacji sprzętu telefonicznego.</w:t>
      </w:r>
    </w:p>
    <w:p w14:paraId="51864522" w14:textId="77777777" w:rsidR="00726D49" w:rsidRPr="00F658D1" w:rsidRDefault="00726D49" w:rsidP="00AA5F9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716FFD2" w14:textId="77777777" w:rsidR="00726D49" w:rsidRPr="00F658D1" w:rsidRDefault="00726D49" w:rsidP="00AA5F9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860E64B" w14:textId="4DDF9F5B" w:rsidR="00AD02CC" w:rsidRPr="00F658D1" w:rsidRDefault="00AD02CC" w:rsidP="00AA5F9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658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§ </w:t>
      </w:r>
      <w:r w:rsidR="004936F6" w:rsidRPr="00F658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F658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786F9E43" w14:textId="7D28B00F" w:rsidR="00D221D6" w:rsidRPr="00AA5F90" w:rsidRDefault="0057286D" w:rsidP="00AA5F90">
      <w:pPr>
        <w:pStyle w:val="Akapitzlist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D221D6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sługi określone </w:t>
      </w:r>
      <w:r w:rsidR="00050152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niniejszej umowie </w:t>
      </w:r>
      <w:r w:rsidR="00D221D6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ASI wykonuje w ramach 100</w:t>
      </w:r>
      <w:r w:rsidR="005B1AC3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221D6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godzinnego limitu  </w:t>
      </w:r>
      <w:r w:rsidR="00E62B68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miesięcznego</w:t>
      </w:r>
      <w:r w:rsidR="00050152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Limit </w:t>
      </w:r>
      <w:r w:rsidR="005B1AC3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ten </w:t>
      </w: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 obejmuje </w:t>
      </w:r>
      <w:r w:rsidR="00AE61DA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godzin </w:t>
      </w: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przepracowanych w </w:t>
      </w:r>
      <w:r w:rsidR="00AE61DA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ramach </w:t>
      </w: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usuwani</w:t>
      </w:r>
      <w:r w:rsidR="00AE61DA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6C81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usterek/</w:t>
      </w: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awarii.</w:t>
      </w:r>
    </w:p>
    <w:p w14:paraId="6D177A6E" w14:textId="0BDC8F79" w:rsidR="005B1AC3" w:rsidRPr="00F658D1" w:rsidRDefault="005B1AC3" w:rsidP="00AA5F90">
      <w:pPr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8D1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="00B600C6">
        <w:rPr>
          <w:rFonts w:ascii="Times New Roman" w:eastAsia="Times New Roman" w:hAnsi="Times New Roman" w:cs="Times New Roman"/>
          <w:sz w:val="24"/>
          <w:szCs w:val="24"/>
        </w:rPr>
        <w:t>wypadku</w:t>
      </w:r>
      <w:r w:rsidRPr="00F65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739A" w:rsidRPr="00F658D1">
        <w:rPr>
          <w:rFonts w:ascii="Times New Roman" w:eastAsia="Times New Roman" w:hAnsi="Times New Roman" w:cs="Times New Roman"/>
          <w:sz w:val="24"/>
          <w:szCs w:val="24"/>
        </w:rPr>
        <w:t>wykorzystania limitu godzin w danym miesiącu obowiązywania niniejszej umowy</w:t>
      </w:r>
      <w:r w:rsidR="00793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2890" w:rsidRPr="00F658D1">
        <w:rPr>
          <w:rFonts w:ascii="Times New Roman" w:eastAsia="Times New Roman" w:hAnsi="Times New Roman" w:cs="Times New Roman"/>
          <w:sz w:val="24"/>
          <w:szCs w:val="24"/>
        </w:rPr>
        <w:t>ASI</w:t>
      </w:r>
      <w:r w:rsidR="00B600C6">
        <w:rPr>
          <w:rFonts w:ascii="Times New Roman" w:eastAsia="Times New Roman" w:hAnsi="Times New Roman" w:cs="Times New Roman"/>
          <w:sz w:val="24"/>
          <w:szCs w:val="24"/>
        </w:rPr>
        <w:t xml:space="preserve"> jest zobowiązany do powiadomienia o tym fakcie osoby wskazanej w §14 ust.1, w terminie 1 dnia</w:t>
      </w:r>
      <w:r w:rsidR="00793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0C6">
        <w:rPr>
          <w:rFonts w:ascii="Times New Roman" w:eastAsia="Times New Roman" w:hAnsi="Times New Roman" w:cs="Times New Roman"/>
          <w:sz w:val="24"/>
          <w:szCs w:val="24"/>
        </w:rPr>
        <w:t>roboczego.</w:t>
      </w:r>
      <w:r w:rsidR="0073739A" w:rsidRPr="00F65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C0C52C" w14:textId="77777777" w:rsidR="005B1AC3" w:rsidRPr="00F658D1" w:rsidRDefault="0073739A" w:rsidP="00AA5F90">
      <w:pPr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8D1">
        <w:rPr>
          <w:rFonts w:ascii="Times New Roman" w:eastAsia="Times New Roman" w:hAnsi="Times New Roman" w:cs="Times New Roman"/>
          <w:sz w:val="24"/>
          <w:szCs w:val="24"/>
        </w:rPr>
        <w:t xml:space="preserve">W wypadku braku powiadomienia </w:t>
      </w:r>
      <w:r w:rsidR="005B1AC3" w:rsidRPr="00F658D1">
        <w:rPr>
          <w:rFonts w:ascii="Times New Roman" w:eastAsia="Times New Roman" w:hAnsi="Times New Roman" w:cs="Times New Roman"/>
          <w:sz w:val="24"/>
          <w:szCs w:val="24"/>
        </w:rPr>
        <w:t xml:space="preserve">lub nieterminowego powiadomienia </w:t>
      </w:r>
      <w:r w:rsidRPr="00F658D1">
        <w:rPr>
          <w:rFonts w:ascii="Times New Roman" w:eastAsia="Times New Roman" w:hAnsi="Times New Roman" w:cs="Times New Roman"/>
          <w:sz w:val="24"/>
          <w:szCs w:val="24"/>
        </w:rPr>
        <w:t xml:space="preserve">uznaje się, że wszelkie czynności </w:t>
      </w:r>
      <w:r w:rsidR="00532890" w:rsidRPr="00F658D1">
        <w:rPr>
          <w:rFonts w:ascii="Times New Roman" w:eastAsia="Times New Roman" w:hAnsi="Times New Roman" w:cs="Times New Roman"/>
          <w:sz w:val="24"/>
          <w:szCs w:val="24"/>
        </w:rPr>
        <w:t>ASI</w:t>
      </w:r>
      <w:r w:rsidRPr="00F65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AC3" w:rsidRPr="00F658D1">
        <w:rPr>
          <w:rFonts w:ascii="Times New Roman" w:eastAsia="Times New Roman" w:hAnsi="Times New Roman" w:cs="Times New Roman"/>
          <w:sz w:val="24"/>
          <w:szCs w:val="24"/>
        </w:rPr>
        <w:t xml:space="preserve">w danym miesiącu </w:t>
      </w:r>
      <w:r w:rsidRPr="00F658D1">
        <w:rPr>
          <w:rFonts w:ascii="Times New Roman" w:eastAsia="Times New Roman" w:hAnsi="Times New Roman" w:cs="Times New Roman"/>
          <w:sz w:val="24"/>
          <w:szCs w:val="24"/>
        </w:rPr>
        <w:t xml:space="preserve">dokonywane są w ramach limitu. </w:t>
      </w:r>
    </w:p>
    <w:p w14:paraId="56590286" w14:textId="019F9C0C" w:rsidR="0073739A" w:rsidRPr="00F658D1" w:rsidRDefault="0073739A" w:rsidP="00AA5F90">
      <w:pPr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8D1">
        <w:rPr>
          <w:rFonts w:ascii="Times New Roman" w:eastAsia="Times New Roman" w:hAnsi="Times New Roman" w:cs="Times New Roman"/>
          <w:sz w:val="24"/>
          <w:szCs w:val="24"/>
        </w:rPr>
        <w:t xml:space="preserve">W przypadku przekroczenia </w:t>
      </w:r>
      <w:r w:rsidR="005B1AC3" w:rsidRPr="00F658D1">
        <w:rPr>
          <w:rFonts w:ascii="Times New Roman" w:eastAsia="Times New Roman" w:hAnsi="Times New Roman" w:cs="Times New Roman"/>
          <w:sz w:val="24"/>
          <w:szCs w:val="24"/>
        </w:rPr>
        <w:t xml:space="preserve">miesięcznego </w:t>
      </w:r>
      <w:r w:rsidRPr="00F658D1">
        <w:rPr>
          <w:rFonts w:ascii="Times New Roman" w:eastAsia="Times New Roman" w:hAnsi="Times New Roman" w:cs="Times New Roman"/>
          <w:sz w:val="24"/>
          <w:szCs w:val="24"/>
        </w:rPr>
        <w:t xml:space="preserve">limitu godzin, </w:t>
      </w:r>
      <w:r w:rsidR="00532890" w:rsidRPr="00F658D1">
        <w:rPr>
          <w:rFonts w:ascii="Times New Roman" w:eastAsia="Times New Roman" w:hAnsi="Times New Roman" w:cs="Times New Roman"/>
          <w:sz w:val="24"/>
          <w:szCs w:val="24"/>
        </w:rPr>
        <w:t>ASI</w:t>
      </w:r>
      <w:r w:rsidRPr="00F658D1">
        <w:rPr>
          <w:rFonts w:ascii="Times New Roman" w:eastAsia="Times New Roman" w:hAnsi="Times New Roman" w:cs="Times New Roman"/>
          <w:sz w:val="24"/>
          <w:szCs w:val="24"/>
        </w:rPr>
        <w:t xml:space="preserve"> przysługuje prawo odbioru nadgodzin </w:t>
      </w:r>
      <w:r w:rsidR="00532890" w:rsidRPr="00F658D1">
        <w:rPr>
          <w:rFonts w:ascii="Times New Roman" w:eastAsia="Times New Roman" w:hAnsi="Times New Roman" w:cs="Times New Roman"/>
          <w:sz w:val="24"/>
          <w:szCs w:val="24"/>
        </w:rPr>
        <w:t xml:space="preserve">wyłącznie </w:t>
      </w:r>
      <w:r w:rsidRPr="00F658D1">
        <w:rPr>
          <w:rFonts w:ascii="Times New Roman" w:eastAsia="Times New Roman" w:hAnsi="Times New Roman" w:cs="Times New Roman"/>
          <w:sz w:val="24"/>
          <w:szCs w:val="24"/>
        </w:rPr>
        <w:t>w kolejnym okresie rozliczeniowym.</w:t>
      </w:r>
    </w:p>
    <w:p w14:paraId="2FC2AAD8" w14:textId="77777777" w:rsidR="00AE61DA" w:rsidRPr="00F658D1" w:rsidRDefault="00AE61DA" w:rsidP="00AA5F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20E3FA" w14:textId="1F83808A" w:rsidR="00AE61DA" w:rsidRPr="00AA5F90" w:rsidRDefault="00AE61DA" w:rsidP="00AA5F9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58D1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4936F6" w:rsidRPr="00F658D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F658D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3AD6E0E9" w14:textId="77777777" w:rsidR="006124E3" w:rsidRPr="00AA5F90" w:rsidRDefault="006124E3" w:rsidP="00AA5F90">
      <w:pPr>
        <w:pStyle w:val="Akapitzlist"/>
        <w:numPr>
          <w:ilvl w:val="0"/>
          <w:numId w:val="35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ASI zobowiązany jest do:</w:t>
      </w:r>
    </w:p>
    <w:p w14:paraId="08A77AB9" w14:textId="184F70D4" w:rsidR="006124E3" w:rsidRPr="00F658D1" w:rsidRDefault="006124E3" w:rsidP="00AA5F90">
      <w:pPr>
        <w:pStyle w:val="Akapitzlist"/>
        <w:numPr>
          <w:ilvl w:val="0"/>
          <w:numId w:val="31"/>
        </w:numPr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58D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wykonania prac planowych </w:t>
      </w:r>
      <w:r w:rsidR="005B1AC3" w:rsidRPr="00F658D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lub</w:t>
      </w:r>
      <w:r w:rsidRPr="00F658D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zleconych przez osobę wskazaną w </w:t>
      </w:r>
      <w:r w:rsidRPr="00F658D1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="003366AF" w:rsidRPr="00F658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36F6" w:rsidRPr="00AA5F90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3366AF" w:rsidRPr="00F658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ust.1</w:t>
      </w:r>
      <w:r w:rsidRPr="00F658D1">
        <w:rPr>
          <w:rFonts w:ascii="Times New Roman" w:hAnsi="Times New Roman" w:cs="Times New Roman"/>
          <w:color w:val="000000" w:themeColor="text1"/>
          <w:sz w:val="24"/>
          <w:szCs w:val="24"/>
        </w:rPr>
        <w:t>  umowy,</w:t>
      </w:r>
    </w:p>
    <w:p w14:paraId="1C1BBE3C" w14:textId="2FE8F893" w:rsidR="006124E3" w:rsidRPr="00AA5F90" w:rsidRDefault="006124E3" w:rsidP="00AA5F90">
      <w:pPr>
        <w:pStyle w:val="Akapitzlist"/>
        <w:numPr>
          <w:ilvl w:val="0"/>
          <w:numId w:val="31"/>
        </w:numPr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58D1">
        <w:rPr>
          <w:rFonts w:ascii="Times New Roman" w:hAnsi="Times New Roman" w:cs="Times New Roman"/>
          <w:color w:val="000000" w:themeColor="text1"/>
          <w:sz w:val="24"/>
          <w:szCs w:val="24"/>
        </w:rPr>
        <w:t>przeprowadzania</w:t>
      </w:r>
      <w:r w:rsidR="005B1AC3" w:rsidRPr="00F658D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658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1AC3" w:rsidRPr="00F658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ramach miesięcznego limitu godzin, </w:t>
      </w:r>
      <w:r w:rsidRPr="00F658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wizyt kontrolnych w siedzibie </w:t>
      </w:r>
      <w:proofErr w:type="spellStart"/>
      <w:r w:rsidRPr="00F658D1">
        <w:rPr>
          <w:rFonts w:ascii="Times New Roman" w:hAnsi="Times New Roman" w:cs="Times New Roman"/>
          <w:color w:val="000000" w:themeColor="text1"/>
          <w:sz w:val="24"/>
          <w:szCs w:val="24"/>
        </w:rPr>
        <w:t>SOdON</w:t>
      </w:r>
      <w:proofErr w:type="spellEnd"/>
      <w:r w:rsidRPr="00F658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poniedziałku do piątku w godzinach </w:t>
      </w:r>
      <w:r w:rsidR="009A4B6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F658D1">
        <w:rPr>
          <w:rFonts w:ascii="Times New Roman" w:hAnsi="Times New Roman" w:cs="Times New Roman"/>
          <w:color w:val="000000" w:themeColor="text1"/>
          <w:sz w:val="24"/>
          <w:szCs w:val="24"/>
        </w:rPr>
        <w:t>:00-15:00</w:t>
      </w:r>
      <w:r w:rsidRPr="00AA5F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</w:p>
    <w:p w14:paraId="6F5DD205" w14:textId="08AA191C" w:rsidR="002F5627" w:rsidRPr="00AA5F90" w:rsidRDefault="00AE61DA" w:rsidP="00AA5F90">
      <w:pPr>
        <w:pStyle w:val="Akapitzlist"/>
        <w:numPr>
          <w:ilvl w:val="0"/>
          <w:numId w:val="35"/>
        </w:numPr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58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2F5627" w:rsidRPr="00AA5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zmianach terminów i czasu trwania wizyt </w:t>
      </w:r>
      <w:r w:rsidR="005B1C7F" w:rsidRPr="00F658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kontrolnych na terenie </w:t>
      </w:r>
      <w:proofErr w:type="spellStart"/>
      <w:r w:rsidR="005B1C7F" w:rsidRPr="00F658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SOdON</w:t>
      </w:r>
      <w:proofErr w:type="spellEnd"/>
      <w:r w:rsidR="002F5627" w:rsidRPr="00AA5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58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decyduje </w:t>
      </w:r>
      <w:r w:rsidR="002F5627" w:rsidRPr="00AA5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osoba wskazana w §</w:t>
      </w:r>
      <w:r w:rsidR="003366AF" w:rsidRPr="00AA5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36F6" w:rsidRPr="00AA5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</w:t>
      </w:r>
      <w:r w:rsidR="003366AF" w:rsidRPr="00AA5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ust. 1</w:t>
      </w:r>
      <w:r w:rsidR="002F5627" w:rsidRPr="00AA5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umowy</w:t>
      </w:r>
      <w:r w:rsidR="002A7326" w:rsidRPr="00AA5F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14:paraId="7D4EFBEE" w14:textId="77777777" w:rsidR="006124E3" w:rsidRPr="00AA5F90" w:rsidRDefault="006124E3" w:rsidP="00AA5F90">
      <w:pPr>
        <w:pStyle w:val="Akapitzlist"/>
        <w:numPr>
          <w:ilvl w:val="0"/>
          <w:numId w:val="35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4486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ASI</w:t>
      </w: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zobligowany jest do każdorazowej rejestracji wizyty </w:t>
      </w:r>
      <w:r w:rsidR="005B1C7F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kontrolnej </w:t>
      </w: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terenie </w:t>
      </w:r>
      <w:proofErr w:type="spellStart"/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SOdON</w:t>
      </w:r>
      <w:proofErr w:type="spellEnd"/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druku, którego wzór stanowi załącznik nr 3,</w:t>
      </w:r>
    </w:p>
    <w:p w14:paraId="5A23CBE0" w14:textId="0964BAA9" w:rsidR="006124E3" w:rsidRPr="00AA5F90" w:rsidRDefault="00AE61DA" w:rsidP="00AA5F90">
      <w:pPr>
        <w:pStyle w:val="Akapitzlist"/>
        <w:numPr>
          <w:ilvl w:val="0"/>
          <w:numId w:val="35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6124E3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skończeniu wizyty </w:t>
      </w:r>
      <w:r w:rsidR="005B1C7F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kontrolnej </w:t>
      </w:r>
      <w:r w:rsidR="006124E3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siedzibie </w:t>
      </w:r>
      <w:proofErr w:type="spellStart"/>
      <w:r w:rsidR="006124E3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SOdON</w:t>
      </w:r>
      <w:proofErr w:type="spellEnd"/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, ASI</w:t>
      </w:r>
      <w:r w:rsidR="006124E3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jest </w:t>
      </w:r>
      <w:r w:rsidR="006124E3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zobowiązan</w:t>
      </w: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6124E3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sporządzenia  raportu, którego wzór stanowi załącznik nr 4</w:t>
      </w:r>
      <w:r w:rsidR="009275F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124E3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przekazania go w wersji pisemnej lub elektronicznej </w:t>
      </w: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osobie wskazanej w § </w:t>
      </w:r>
      <w:r w:rsidR="004936F6" w:rsidRPr="00AA5F90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ust. 1.</w:t>
      </w:r>
    </w:p>
    <w:p w14:paraId="2A51384D" w14:textId="648214BC" w:rsidR="002F5627" w:rsidRPr="00AA5F90" w:rsidRDefault="006124E3" w:rsidP="00AA5F90">
      <w:pPr>
        <w:pStyle w:val="Akapitzlist"/>
        <w:numPr>
          <w:ilvl w:val="0"/>
          <w:numId w:val="35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8D1">
        <w:rPr>
          <w:rFonts w:ascii="Times New Roman" w:hAnsi="Times New Roman" w:cs="Times New Roman"/>
          <w:sz w:val="24"/>
          <w:szCs w:val="24"/>
        </w:rPr>
        <w:t xml:space="preserve">ASI </w:t>
      </w:r>
      <w:r w:rsidR="00E37890" w:rsidRPr="00F658D1">
        <w:rPr>
          <w:rFonts w:ascii="Times New Roman" w:hAnsi="Times New Roman" w:cs="Times New Roman"/>
          <w:sz w:val="24"/>
          <w:szCs w:val="24"/>
        </w:rPr>
        <w:t xml:space="preserve">jest zobowiązany do </w:t>
      </w:r>
      <w:r w:rsidRPr="00F658D1">
        <w:rPr>
          <w:rFonts w:ascii="Times New Roman" w:hAnsi="Times New Roman" w:cs="Times New Roman"/>
          <w:sz w:val="24"/>
          <w:szCs w:val="24"/>
        </w:rPr>
        <w:t>prowadz</w:t>
      </w:r>
      <w:r w:rsidR="00E37890" w:rsidRPr="00F658D1">
        <w:rPr>
          <w:rFonts w:ascii="Times New Roman" w:hAnsi="Times New Roman" w:cs="Times New Roman"/>
          <w:sz w:val="24"/>
          <w:szCs w:val="24"/>
        </w:rPr>
        <w:t>enia</w:t>
      </w:r>
      <w:r w:rsidRPr="00F658D1">
        <w:rPr>
          <w:rFonts w:ascii="Times New Roman" w:hAnsi="Times New Roman" w:cs="Times New Roman"/>
          <w:sz w:val="24"/>
          <w:szCs w:val="24"/>
        </w:rPr>
        <w:t xml:space="preserve"> </w:t>
      </w:r>
      <w:r w:rsidRPr="00AA5F90">
        <w:rPr>
          <w:rFonts w:ascii="Times New Roman" w:hAnsi="Times New Roman" w:cs="Times New Roman"/>
          <w:i/>
          <w:sz w:val="24"/>
          <w:szCs w:val="24"/>
        </w:rPr>
        <w:t>Książk</w:t>
      </w:r>
      <w:r w:rsidR="00E37890" w:rsidRPr="00AA5F90">
        <w:rPr>
          <w:rFonts w:ascii="Times New Roman" w:hAnsi="Times New Roman" w:cs="Times New Roman"/>
          <w:i/>
          <w:sz w:val="24"/>
          <w:szCs w:val="24"/>
        </w:rPr>
        <w:t>i</w:t>
      </w:r>
      <w:r w:rsidRPr="00AA5F90">
        <w:rPr>
          <w:rFonts w:ascii="Times New Roman" w:hAnsi="Times New Roman" w:cs="Times New Roman"/>
          <w:i/>
          <w:sz w:val="24"/>
          <w:szCs w:val="24"/>
        </w:rPr>
        <w:t xml:space="preserve"> administratora systemu informatycznego Stołecznego Ośrodka dla Osób Nietrzeźwych</w:t>
      </w:r>
      <w:r w:rsidRPr="00F658D1">
        <w:rPr>
          <w:rFonts w:ascii="Times New Roman" w:hAnsi="Times New Roman" w:cs="Times New Roman"/>
          <w:sz w:val="24"/>
          <w:szCs w:val="24"/>
        </w:rPr>
        <w:t>, której wzór stanowi załącznik nr 5.</w:t>
      </w:r>
    </w:p>
    <w:p w14:paraId="08E9B958" w14:textId="77777777" w:rsidR="002F5627" w:rsidRPr="00AA5F90" w:rsidRDefault="002F5627" w:rsidP="00F658D1">
      <w:pPr>
        <w:pStyle w:val="Akapitzli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781081" w14:textId="6D625C7E" w:rsidR="00EF4B58" w:rsidRPr="00F658D1" w:rsidRDefault="00821509" w:rsidP="00F658D1">
      <w:pPr>
        <w:pStyle w:val="Akapitzlist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658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§ </w:t>
      </w:r>
      <w:r w:rsidR="004936F6" w:rsidRPr="00F658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C77965" w:rsidRPr="00AA5F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3D120FF9" w14:textId="718332B3" w:rsidR="005B1C7F" w:rsidRPr="00F658D1" w:rsidRDefault="005B1C7F" w:rsidP="00F658D1">
      <w:pPr>
        <w:pStyle w:val="Akapitzlist"/>
        <w:numPr>
          <w:ilvl w:val="0"/>
          <w:numId w:val="33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celu umożliwienia natychmiastowego wezwania pomocy technicznej, ASI udostępnia numer telefonu komórkowego ekipy interwencyjnej, który służy do jej wezwania. Jednocześnie Zamawiający przesyła zgłoszenie usterki/awarii mailem na adres: ……………lub faksem na numer ……………... </w:t>
      </w:r>
    </w:p>
    <w:p w14:paraId="78FB9055" w14:textId="513CF0A4" w:rsidR="005B1C7F" w:rsidRPr="00AA5F90" w:rsidRDefault="00B64D41" w:rsidP="00F658D1">
      <w:pPr>
        <w:pStyle w:val="Akapitzlist"/>
        <w:numPr>
          <w:ilvl w:val="0"/>
          <w:numId w:val="33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F90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C63728" w:rsidRPr="00AA5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zas reakcji </w:t>
      </w:r>
      <w:r w:rsidR="00B04486" w:rsidRPr="00AA5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ASI </w:t>
      </w:r>
      <w:r w:rsidRPr="00AA5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zgłoszenie usterki/awarii </w:t>
      </w:r>
      <w:r w:rsidR="00C63728" w:rsidRPr="00AA5F90">
        <w:rPr>
          <w:rFonts w:ascii="Times New Roman" w:eastAsia="Times New Roman" w:hAnsi="Times New Roman" w:cs="Times New Roman"/>
          <w:color w:val="000000"/>
          <w:sz w:val="24"/>
          <w:szCs w:val="24"/>
        </w:rPr>
        <w:t>wynosi do 2 godzin</w:t>
      </w:r>
      <w:r w:rsidR="005B1C7F" w:rsidRPr="00AA5F9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63728" w:rsidRPr="00AA5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licząc od chwili zgłoszenia.</w:t>
      </w:r>
    </w:p>
    <w:p w14:paraId="65DCF4A7" w14:textId="29E8A7E9" w:rsidR="006124E3" w:rsidRPr="00F658D1" w:rsidRDefault="00C63728" w:rsidP="00F658D1">
      <w:pPr>
        <w:pStyle w:val="Akapitzlist"/>
        <w:numPr>
          <w:ilvl w:val="0"/>
          <w:numId w:val="3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58D1">
        <w:rPr>
          <w:rFonts w:ascii="Times New Roman" w:hAnsi="Times New Roman" w:cs="Times New Roman"/>
          <w:sz w:val="24"/>
          <w:szCs w:val="24"/>
        </w:rPr>
        <w:lastRenderedPageBreak/>
        <w:t>W przypadku, gdy będzie wymagany przyjazd ekipy serwisowej</w:t>
      </w:r>
      <w:r w:rsidR="00B04486" w:rsidRPr="00F658D1">
        <w:rPr>
          <w:rFonts w:ascii="Times New Roman" w:hAnsi="Times New Roman" w:cs="Times New Roman"/>
          <w:sz w:val="24"/>
          <w:szCs w:val="24"/>
        </w:rPr>
        <w:t xml:space="preserve"> ASI</w:t>
      </w:r>
      <w:r w:rsidRPr="00F658D1">
        <w:rPr>
          <w:rFonts w:ascii="Times New Roman" w:hAnsi="Times New Roman" w:cs="Times New Roman"/>
          <w:sz w:val="24"/>
          <w:szCs w:val="24"/>
        </w:rPr>
        <w:t xml:space="preserve">, ekipa ta podejmie czynności w siedzibie </w:t>
      </w:r>
      <w:proofErr w:type="spellStart"/>
      <w:r w:rsidRPr="00F658D1">
        <w:rPr>
          <w:rFonts w:ascii="Times New Roman" w:hAnsi="Times New Roman" w:cs="Times New Roman"/>
          <w:sz w:val="24"/>
          <w:szCs w:val="24"/>
        </w:rPr>
        <w:t>SOdON</w:t>
      </w:r>
      <w:proofErr w:type="spellEnd"/>
      <w:r w:rsidRPr="00F658D1">
        <w:rPr>
          <w:rFonts w:ascii="Times New Roman" w:hAnsi="Times New Roman" w:cs="Times New Roman"/>
          <w:sz w:val="24"/>
          <w:szCs w:val="24"/>
        </w:rPr>
        <w:t xml:space="preserve"> nie później niż w ciągu 48 godzin licząc od momentu zgłoszenia konieczności przyjazdu.</w:t>
      </w:r>
    </w:p>
    <w:p w14:paraId="68A29A89" w14:textId="52070D94" w:rsidR="006124E3" w:rsidRPr="00AA5F90" w:rsidRDefault="006124E3" w:rsidP="00F658D1">
      <w:pPr>
        <w:pStyle w:val="Akapitzlist"/>
        <w:numPr>
          <w:ilvl w:val="0"/>
          <w:numId w:val="33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sytuacji usterki/awarii sprzętu bądź oprogramowania </w:t>
      </w:r>
      <w:r w:rsidR="00B04486" w:rsidRPr="00AA5F90">
        <w:rPr>
          <w:rFonts w:ascii="Times New Roman" w:eastAsia="Times New Roman" w:hAnsi="Times New Roman" w:cs="Times New Roman"/>
          <w:color w:val="000000"/>
          <w:sz w:val="24"/>
          <w:szCs w:val="24"/>
        </w:rPr>
        <w:t>ASI</w:t>
      </w: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zobowiązuje się do niezwłocznego usunięcia przyczyn i skutków usterki/awarii, przy czym rozpoczęcie naprawy nastąpi w terminie uzgodnionym z </w:t>
      </w:r>
      <w:r w:rsidR="004443D6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Zamawiającym.</w:t>
      </w:r>
    </w:p>
    <w:p w14:paraId="410F5AE0" w14:textId="7968A7B6" w:rsidR="006124E3" w:rsidRPr="00F658D1" w:rsidRDefault="006124E3" w:rsidP="00AA5F90">
      <w:pPr>
        <w:pStyle w:val="Akapitzlist"/>
        <w:numPr>
          <w:ilvl w:val="0"/>
          <w:numId w:val="33"/>
        </w:numPr>
        <w:suppressAutoHyphens w:val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8D1">
        <w:rPr>
          <w:rFonts w:ascii="Times New Roman" w:hAnsi="Times New Roman" w:cs="Times New Roman"/>
          <w:sz w:val="24"/>
          <w:szCs w:val="24"/>
        </w:rPr>
        <w:t xml:space="preserve">W razie stwierdzenia </w:t>
      </w: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usterki/awarii sprzętu bądź oprogramowania</w:t>
      </w:r>
      <w:r w:rsidRPr="00F658D1">
        <w:rPr>
          <w:rFonts w:ascii="Times New Roman" w:hAnsi="Times New Roman" w:cs="Times New Roman"/>
          <w:sz w:val="24"/>
          <w:szCs w:val="24"/>
        </w:rPr>
        <w:t xml:space="preserve">, wykonywanie napraw oraz wymiana niesprawnych podzespołów następuje po pisemnym przedstawieniu przez </w:t>
      </w:r>
      <w:r w:rsidR="00B04486" w:rsidRPr="00F658D1">
        <w:rPr>
          <w:rFonts w:ascii="Times New Roman" w:hAnsi="Times New Roman" w:cs="Times New Roman"/>
          <w:sz w:val="24"/>
          <w:szCs w:val="24"/>
        </w:rPr>
        <w:t>ASI</w:t>
      </w:r>
      <w:r w:rsidRPr="00F658D1">
        <w:rPr>
          <w:rFonts w:ascii="Times New Roman" w:hAnsi="Times New Roman" w:cs="Times New Roman"/>
          <w:sz w:val="24"/>
          <w:szCs w:val="24"/>
        </w:rPr>
        <w:t xml:space="preserve"> przewidywanych kosztów naprawy i pisemnym zaakceptowaniu ich przez </w:t>
      </w:r>
      <w:r w:rsidR="004443D6" w:rsidRPr="00AA5F90">
        <w:rPr>
          <w:rFonts w:ascii="Times New Roman" w:eastAsia="Times New Roman" w:hAnsi="Times New Roman" w:cs="Times New Roman"/>
          <w:color w:val="000000"/>
          <w:sz w:val="24"/>
          <w:szCs w:val="24"/>
        </w:rPr>
        <w:t>Zamawiając</w:t>
      </w:r>
      <w:r w:rsidR="004443D6" w:rsidRPr="00F658D1">
        <w:rPr>
          <w:rFonts w:ascii="Times New Roman" w:hAnsi="Times New Roman" w:cs="Times New Roman"/>
          <w:sz w:val="24"/>
          <w:szCs w:val="24"/>
        </w:rPr>
        <w:t>ego</w:t>
      </w:r>
      <w:r w:rsidRPr="00F658D1">
        <w:rPr>
          <w:rFonts w:ascii="Times New Roman" w:hAnsi="Times New Roman" w:cs="Times New Roman"/>
          <w:sz w:val="24"/>
          <w:szCs w:val="24"/>
        </w:rPr>
        <w:t xml:space="preserve">. </w:t>
      </w:r>
      <w:r w:rsidR="004443D6" w:rsidRPr="00AA5F90">
        <w:rPr>
          <w:rFonts w:ascii="Times New Roman" w:eastAsia="Times New Roman" w:hAnsi="Times New Roman" w:cs="Times New Roman"/>
          <w:color w:val="000000"/>
          <w:sz w:val="24"/>
          <w:szCs w:val="24"/>
        </w:rPr>
        <w:t>Zamawiający</w:t>
      </w:r>
      <w:r w:rsidR="004443D6" w:rsidRPr="00F658D1">
        <w:rPr>
          <w:rFonts w:ascii="Times New Roman" w:hAnsi="Times New Roman" w:cs="Times New Roman"/>
          <w:sz w:val="24"/>
          <w:szCs w:val="24"/>
        </w:rPr>
        <w:t xml:space="preserve"> </w:t>
      </w:r>
      <w:r w:rsidRPr="00F658D1">
        <w:rPr>
          <w:rFonts w:ascii="Times New Roman" w:hAnsi="Times New Roman" w:cs="Times New Roman"/>
          <w:sz w:val="24"/>
          <w:szCs w:val="24"/>
        </w:rPr>
        <w:t>pokrywa wyłącznie koszt wymienionych w ramach naprawy urządzeń i zużytych materiałów w cenach producenta.</w:t>
      </w:r>
    </w:p>
    <w:p w14:paraId="71A97DC0" w14:textId="4562940B" w:rsidR="00EE1301" w:rsidRPr="00F658D1" w:rsidRDefault="004443D6" w:rsidP="00F658D1">
      <w:pPr>
        <w:pStyle w:val="Akapitzlist"/>
        <w:numPr>
          <w:ilvl w:val="0"/>
          <w:numId w:val="33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F90">
        <w:rPr>
          <w:rFonts w:ascii="Times New Roman" w:eastAsia="Times New Roman" w:hAnsi="Times New Roman" w:cs="Times New Roman"/>
          <w:color w:val="000000"/>
          <w:sz w:val="24"/>
          <w:szCs w:val="24"/>
        </w:rPr>
        <w:t>Zamawiający</w:t>
      </w:r>
      <w:r w:rsidR="006124E3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zobowiązuje się do umożliwienia dostępu </w:t>
      </w:r>
      <w:r w:rsidR="00B04486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ASI</w:t>
      </w:r>
      <w:r w:rsidR="006124E3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 </w:t>
      </w:r>
      <w:r w:rsidR="00B04486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jego </w:t>
      </w:r>
      <w:r w:rsidR="006124E3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ekipie interwencyjnej (serwisantom, pracownikom, mającym upoważnienie</w:t>
      </w:r>
      <w:r w:rsidR="00B64D41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wydane przez Zamawiającego</w:t>
      </w:r>
      <w:r w:rsidR="006124E3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do sprzętu i oprogramowania, oraz jego dokumentacji, a także do udzielenia wszelkiej niezbędnej pomocy w zakresie niezbędnym do usunięcia </w:t>
      </w:r>
      <w:r w:rsidR="00A56C81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usterek/</w:t>
      </w:r>
      <w:r w:rsidR="006124E3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awarii.</w:t>
      </w:r>
    </w:p>
    <w:p w14:paraId="0E4A2152" w14:textId="77777777" w:rsidR="00EE1301" w:rsidRPr="00AA5F90" w:rsidRDefault="00EE1301" w:rsidP="00F658D1">
      <w:pPr>
        <w:pStyle w:val="Akapitzlis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ECEFED" w14:textId="71D63F7D" w:rsidR="00EE1301" w:rsidRPr="00AA5F90" w:rsidRDefault="00EE1301" w:rsidP="00F658D1">
      <w:pPr>
        <w:pStyle w:val="Akapitzlist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658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§ </w:t>
      </w:r>
      <w:r w:rsidR="004936F6" w:rsidRPr="00F658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C77965" w:rsidRPr="00AA5F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4B702B5A" w14:textId="77777777" w:rsidR="00EE1301" w:rsidRPr="00F658D1" w:rsidRDefault="00C81A92" w:rsidP="00AA5F90">
      <w:p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E1301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04486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ASI</w:t>
      </w:r>
      <w:r w:rsidR="00EE1301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chwili zgłoszenia usterki/awarii zapewnia:</w:t>
      </w:r>
    </w:p>
    <w:p w14:paraId="73A184DE" w14:textId="434E81EA" w:rsidR="00EE1301" w:rsidRPr="00F658D1" w:rsidRDefault="00EE1301" w:rsidP="00AA5F90">
      <w:pPr>
        <w:pStyle w:val="Akapitzlist"/>
        <w:numPr>
          <w:ilvl w:val="0"/>
          <w:numId w:val="34"/>
        </w:numPr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usuwanie błędów w funkcjonowaniu oprogramowania, będących następstwem </w:t>
      </w:r>
      <w:r w:rsidR="00143F15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nieprawidłowych działań użytkowników systemu/programów, </w:t>
      </w:r>
    </w:p>
    <w:p w14:paraId="5A2879AB" w14:textId="35DAD03D" w:rsidR="00EE1301" w:rsidRPr="00F658D1" w:rsidRDefault="00EE1301" w:rsidP="00AA5F90">
      <w:pPr>
        <w:pStyle w:val="Akapitzlist"/>
        <w:numPr>
          <w:ilvl w:val="0"/>
          <w:numId w:val="34"/>
        </w:numPr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pomoc pracownikom </w:t>
      </w:r>
      <w:proofErr w:type="spellStart"/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SOdON</w:t>
      </w:r>
      <w:proofErr w:type="spellEnd"/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sytuacjach nieprawidłowości wynikających z błędnej obsługi systemu/programów,</w:t>
      </w:r>
    </w:p>
    <w:p w14:paraId="2423182A" w14:textId="26739305" w:rsidR="00EE1301" w:rsidRPr="00F658D1" w:rsidRDefault="00EE1301" w:rsidP="00AA5F90">
      <w:pPr>
        <w:pStyle w:val="Akapitzlist"/>
        <w:numPr>
          <w:ilvl w:val="0"/>
          <w:numId w:val="34"/>
        </w:numPr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pomoc pracownikom </w:t>
      </w:r>
      <w:proofErr w:type="spellStart"/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SOdON</w:t>
      </w:r>
      <w:proofErr w:type="spellEnd"/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usunięciu błędów w systemie spowodowanych  </w:t>
      </w:r>
      <w:r w:rsidR="00A56C81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usterką/</w:t>
      </w: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awarią sprzętu komputerowego lub sieci,</w:t>
      </w:r>
    </w:p>
    <w:p w14:paraId="7162D214" w14:textId="77777777" w:rsidR="00726D49" w:rsidRPr="00F658D1" w:rsidRDefault="00EE1301" w:rsidP="00AA5F90">
      <w:pPr>
        <w:pStyle w:val="Akapitzlist"/>
        <w:numPr>
          <w:ilvl w:val="0"/>
          <w:numId w:val="34"/>
        </w:numPr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konsultacje telefoniczne, pomoc zdalna i za pomocą maila, </w:t>
      </w:r>
    </w:p>
    <w:p w14:paraId="77224CC3" w14:textId="3ADBFF02" w:rsidR="00EE1301" w:rsidRPr="00F658D1" w:rsidRDefault="00EE1301" w:rsidP="00AA5F90">
      <w:pPr>
        <w:pStyle w:val="Akapitzlist"/>
        <w:numPr>
          <w:ilvl w:val="0"/>
          <w:numId w:val="34"/>
        </w:numPr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instalowanie zaktualizowanych, dostarczonych przez </w:t>
      </w:r>
      <w:r w:rsidR="004443D6" w:rsidRPr="00AA5F90">
        <w:rPr>
          <w:rFonts w:ascii="Times New Roman" w:eastAsia="Times New Roman" w:hAnsi="Times New Roman" w:cs="Times New Roman"/>
          <w:color w:val="000000"/>
          <w:sz w:val="24"/>
          <w:szCs w:val="24"/>
        </w:rPr>
        <w:t>Zamawiającego</w:t>
      </w: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wersji użytkowanego</w:t>
      </w:r>
      <w:r w:rsidR="00B04486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oprogramowania obejmujących drobne bieżące modyfikacje usprawniające pracę systemów</w:t>
      </w:r>
      <w:r w:rsidR="002A7326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7652A72" w14:textId="7A2326CE" w:rsidR="00EE1301" w:rsidRPr="00F658D1" w:rsidRDefault="00C81A92" w:rsidP="00AA5F90">
      <w:p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E1301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Wyżej wymieniony zakres prac realizowany będzie przez pracowników </w:t>
      </w:r>
      <w:r w:rsidR="00B04486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ASI</w:t>
      </w:r>
      <w:r w:rsidR="004443D6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E1301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telefonicznie</w:t>
      </w:r>
      <w:r w:rsidR="00726D49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także </w:t>
      </w:r>
      <w:r w:rsidR="00EE1301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poprzez sesję terminalową za pomocą szyfrowanego łącza VPN lub moduł pomocy zdalnej. W wypadkach </w:t>
      </w:r>
      <w:r w:rsidR="00A56C81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usterki/</w:t>
      </w:r>
      <w:r w:rsidR="00EE1301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awarii łącza VPN bądź braku możliwości zdalnego usunięcia </w:t>
      </w:r>
      <w:r w:rsidR="00A56C81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usterki/</w:t>
      </w:r>
      <w:r w:rsidR="00EE1301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awarii, usługi wykonywane będą </w:t>
      </w:r>
      <w:r w:rsidR="005B1C7F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przez pracowników ASI osobiście </w:t>
      </w:r>
      <w:r w:rsidR="00EE1301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siedzibie </w:t>
      </w:r>
      <w:proofErr w:type="spellStart"/>
      <w:r w:rsidR="00EE1301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SOdON</w:t>
      </w:r>
      <w:proofErr w:type="spellEnd"/>
      <w:r w:rsidR="00EE1301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F1A2650" w14:textId="77777777" w:rsidR="00C81A92" w:rsidRPr="00AA5F90" w:rsidRDefault="00C81A92" w:rsidP="00AA5F90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3CAF2A" w14:textId="1F06012C" w:rsidR="00050152" w:rsidRPr="00F658D1" w:rsidRDefault="00050152" w:rsidP="00F658D1">
      <w:pPr>
        <w:pStyle w:val="Akapitzlist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658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§ </w:t>
      </w:r>
      <w:r w:rsidR="004936F6" w:rsidRPr="00F658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Pr="00F658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0818D1E0" w14:textId="77777777" w:rsidR="00050152" w:rsidRPr="00F658D1" w:rsidRDefault="00050152" w:rsidP="00F658D1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8D1">
        <w:rPr>
          <w:rFonts w:ascii="Times New Roman" w:eastAsia="Times New Roman" w:hAnsi="Times New Roman" w:cs="Times New Roman"/>
          <w:sz w:val="24"/>
          <w:szCs w:val="24"/>
        </w:rPr>
        <w:t xml:space="preserve">1. Tryb wykonywania </w:t>
      </w:r>
      <w:r w:rsidR="00B64D41" w:rsidRPr="00F658D1">
        <w:rPr>
          <w:rFonts w:ascii="Times New Roman" w:eastAsia="Times New Roman" w:hAnsi="Times New Roman" w:cs="Times New Roman"/>
          <w:sz w:val="24"/>
          <w:szCs w:val="24"/>
        </w:rPr>
        <w:t>ob</w:t>
      </w:r>
      <w:r w:rsidRPr="00AA5F90">
        <w:rPr>
          <w:rFonts w:ascii="Times New Roman" w:eastAsia="Times New Roman" w:hAnsi="Times New Roman" w:cs="Times New Roman"/>
          <w:sz w:val="24"/>
          <w:szCs w:val="24"/>
        </w:rPr>
        <w:t xml:space="preserve">sługi </w:t>
      </w:r>
      <w:r w:rsidRPr="00F658D1">
        <w:rPr>
          <w:rFonts w:ascii="Times New Roman" w:eastAsia="Times New Roman" w:hAnsi="Times New Roman" w:cs="Times New Roman"/>
          <w:sz w:val="24"/>
          <w:szCs w:val="24"/>
        </w:rPr>
        <w:t>poprzez sesję terminalową za pomocą szyfrowanego łącza VPN</w:t>
      </w: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58D1">
        <w:rPr>
          <w:rFonts w:ascii="Times New Roman" w:eastAsia="Times New Roman" w:hAnsi="Times New Roman" w:cs="Times New Roman"/>
          <w:sz w:val="24"/>
          <w:szCs w:val="24"/>
        </w:rPr>
        <w:t>jest następujący:</w:t>
      </w:r>
    </w:p>
    <w:p w14:paraId="3B383C44" w14:textId="56D990BB" w:rsidR="00050152" w:rsidRPr="00F658D1" w:rsidRDefault="00050152" w:rsidP="00F658D1">
      <w:pPr>
        <w:numPr>
          <w:ilvl w:val="2"/>
          <w:numId w:val="3"/>
        </w:numPr>
        <w:tabs>
          <w:tab w:val="clear" w:pos="851"/>
          <w:tab w:val="num" w:pos="567"/>
        </w:tabs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8D1">
        <w:rPr>
          <w:rFonts w:ascii="Times New Roman" w:eastAsia="Times New Roman" w:hAnsi="Times New Roman" w:cs="Times New Roman"/>
          <w:sz w:val="24"/>
          <w:szCs w:val="24"/>
        </w:rPr>
        <w:t xml:space="preserve">w przypadku </w:t>
      </w:r>
      <w:r w:rsidR="00A56C81" w:rsidRPr="00F658D1">
        <w:rPr>
          <w:rFonts w:ascii="Times New Roman" w:eastAsia="Times New Roman" w:hAnsi="Times New Roman" w:cs="Times New Roman"/>
          <w:sz w:val="24"/>
          <w:szCs w:val="24"/>
        </w:rPr>
        <w:t>usterki/</w:t>
      </w:r>
      <w:r w:rsidRPr="00F658D1">
        <w:rPr>
          <w:rFonts w:ascii="Times New Roman" w:eastAsia="Times New Roman" w:hAnsi="Times New Roman" w:cs="Times New Roman"/>
          <w:sz w:val="24"/>
          <w:szCs w:val="24"/>
        </w:rPr>
        <w:t>awarii systemu</w:t>
      </w:r>
      <w:r w:rsidR="00A56C81" w:rsidRPr="00F658D1">
        <w:rPr>
          <w:rFonts w:ascii="Times New Roman" w:eastAsia="Times New Roman" w:hAnsi="Times New Roman" w:cs="Times New Roman"/>
          <w:sz w:val="24"/>
          <w:szCs w:val="24"/>
        </w:rPr>
        <w:t xml:space="preserve"> lub </w:t>
      </w:r>
      <w:r w:rsidRPr="00F658D1">
        <w:rPr>
          <w:rFonts w:ascii="Times New Roman" w:eastAsia="Times New Roman" w:hAnsi="Times New Roman" w:cs="Times New Roman"/>
          <w:sz w:val="24"/>
          <w:szCs w:val="24"/>
        </w:rPr>
        <w:t xml:space="preserve">programu </w:t>
      </w: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Zamawiający</w:t>
      </w:r>
      <w:r w:rsidRPr="00F658D1">
        <w:rPr>
          <w:rFonts w:ascii="Times New Roman" w:eastAsia="Times New Roman" w:hAnsi="Times New Roman" w:cs="Times New Roman"/>
          <w:sz w:val="24"/>
          <w:szCs w:val="24"/>
        </w:rPr>
        <w:t xml:space="preserve"> zgłasza problem telefonicznie  na wskazany przez ASI numer lub drogą e-mail………….. (za potwierdzeniem dostarczenia tej wiadomości)</w:t>
      </w:r>
      <w:r w:rsidR="00281630" w:rsidRPr="00F658D1">
        <w:rPr>
          <w:rFonts w:ascii="Times New Roman" w:eastAsia="Times New Roman" w:hAnsi="Times New Roman" w:cs="Times New Roman"/>
          <w:sz w:val="24"/>
          <w:szCs w:val="24"/>
        </w:rPr>
        <w:t xml:space="preserve"> lub</w:t>
      </w:r>
      <w:r w:rsidRPr="00F658D1">
        <w:rPr>
          <w:rFonts w:ascii="Times New Roman" w:eastAsia="Times New Roman" w:hAnsi="Times New Roman" w:cs="Times New Roman"/>
          <w:sz w:val="24"/>
          <w:szCs w:val="24"/>
        </w:rPr>
        <w:t xml:space="preserve"> faksem……………… </w:t>
      </w:r>
      <w:r w:rsidR="00281630" w:rsidRPr="00F658D1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F658D1">
        <w:rPr>
          <w:rFonts w:ascii="Times New Roman" w:eastAsia="Times New Roman" w:hAnsi="Times New Roman" w:cs="Times New Roman"/>
          <w:sz w:val="24"/>
          <w:szCs w:val="24"/>
        </w:rPr>
        <w:t xml:space="preserve">na formularzu zgłoszeniowym, którego wzór stanowi </w:t>
      </w:r>
      <w:r w:rsidR="00B64D41" w:rsidRPr="00F658D1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F658D1">
        <w:rPr>
          <w:rFonts w:ascii="Times New Roman" w:eastAsia="Times New Roman" w:hAnsi="Times New Roman" w:cs="Times New Roman"/>
          <w:sz w:val="24"/>
          <w:szCs w:val="24"/>
        </w:rPr>
        <w:t>ałącznik nr 2 do niniejszej umowy</w:t>
      </w:r>
      <w:r w:rsidR="00281630" w:rsidRPr="00F658D1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F658D1">
        <w:rPr>
          <w:rFonts w:ascii="Times New Roman" w:eastAsia="Times New Roman" w:hAnsi="Times New Roman" w:cs="Times New Roman"/>
          <w:sz w:val="24"/>
          <w:szCs w:val="24"/>
        </w:rPr>
        <w:t xml:space="preserve"> oraz opisuje </w:t>
      </w:r>
      <w:r w:rsidR="00A56C81" w:rsidRPr="00F658D1">
        <w:rPr>
          <w:rFonts w:ascii="Times New Roman" w:eastAsia="Times New Roman" w:hAnsi="Times New Roman" w:cs="Times New Roman"/>
          <w:sz w:val="24"/>
          <w:szCs w:val="24"/>
        </w:rPr>
        <w:t>usterkę/</w:t>
      </w:r>
      <w:r w:rsidRPr="00F658D1">
        <w:rPr>
          <w:rFonts w:ascii="Times New Roman" w:eastAsia="Times New Roman" w:hAnsi="Times New Roman" w:cs="Times New Roman"/>
          <w:sz w:val="24"/>
          <w:szCs w:val="24"/>
        </w:rPr>
        <w:t xml:space="preserve">awarię w Rejestrze Awarii dla Administratora Systemów Informatycznych, którego wzór stanowi </w:t>
      </w:r>
      <w:r w:rsidR="00B64D41" w:rsidRPr="00F658D1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F658D1">
        <w:rPr>
          <w:rFonts w:ascii="Times New Roman" w:eastAsia="Times New Roman" w:hAnsi="Times New Roman" w:cs="Times New Roman"/>
          <w:sz w:val="24"/>
          <w:szCs w:val="24"/>
        </w:rPr>
        <w:t>ałącznik nr 1 do niniejszej umowy</w:t>
      </w:r>
      <w:r w:rsidR="00281630" w:rsidRPr="00F658D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658D1">
        <w:rPr>
          <w:rFonts w:ascii="Times New Roman" w:eastAsia="Times New Roman" w:hAnsi="Times New Roman" w:cs="Times New Roman"/>
          <w:sz w:val="24"/>
          <w:szCs w:val="24"/>
        </w:rPr>
        <w:t xml:space="preserve"> Specjaliści ASI, poprzez sesję terminalową za pomocą szyfrowanego łącza VPN</w:t>
      </w:r>
      <w:r w:rsidR="00281630" w:rsidRPr="00F658D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58D1">
        <w:rPr>
          <w:rFonts w:ascii="Times New Roman" w:eastAsia="Times New Roman" w:hAnsi="Times New Roman" w:cs="Times New Roman"/>
          <w:sz w:val="24"/>
          <w:szCs w:val="24"/>
        </w:rPr>
        <w:t xml:space="preserve">niezwłocznie podejmują zdalną interwencję w siedzibie </w:t>
      </w:r>
      <w:proofErr w:type="spellStart"/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SOdON</w:t>
      </w:r>
      <w:proofErr w:type="spellEnd"/>
      <w:r w:rsidR="00281630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po interwencji </w:t>
      </w:r>
      <w:r w:rsidRPr="00F658D1">
        <w:rPr>
          <w:rFonts w:ascii="Times New Roman" w:eastAsia="Times New Roman" w:hAnsi="Times New Roman" w:cs="Times New Roman"/>
          <w:sz w:val="24"/>
          <w:szCs w:val="24"/>
        </w:rPr>
        <w:t xml:space="preserve">przedstawiają </w:t>
      </w: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Zamawiającemu</w:t>
      </w:r>
      <w:r w:rsidRPr="00F658D1">
        <w:rPr>
          <w:rFonts w:ascii="Times New Roman" w:eastAsia="Times New Roman" w:hAnsi="Times New Roman" w:cs="Times New Roman"/>
          <w:sz w:val="24"/>
          <w:szCs w:val="24"/>
        </w:rPr>
        <w:t xml:space="preserve"> drogą e-mailową </w:t>
      </w:r>
      <w:r w:rsidR="00281630" w:rsidRPr="00F658D1">
        <w:rPr>
          <w:rFonts w:ascii="Times New Roman" w:eastAsia="Times New Roman" w:hAnsi="Times New Roman" w:cs="Times New Roman"/>
          <w:sz w:val="24"/>
          <w:szCs w:val="24"/>
        </w:rPr>
        <w:t>szczegółowy raport</w:t>
      </w:r>
      <w:r w:rsidRPr="00F658D1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76CD7E3" w14:textId="74F9CE7F" w:rsidR="00050152" w:rsidRPr="00F658D1" w:rsidRDefault="00050152" w:rsidP="00F658D1">
      <w:pPr>
        <w:numPr>
          <w:ilvl w:val="2"/>
          <w:numId w:val="3"/>
        </w:numPr>
        <w:tabs>
          <w:tab w:val="clear" w:pos="851"/>
          <w:tab w:val="num" w:pos="567"/>
        </w:tabs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8D1">
        <w:rPr>
          <w:rFonts w:ascii="Times New Roman" w:eastAsia="Times New Roman" w:hAnsi="Times New Roman" w:cs="Times New Roman"/>
          <w:sz w:val="24"/>
          <w:szCs w:val="24"/>
        </w:rPr>
        <w:t xml:space="preserve">w przypadku niemożności usunięcia </w:t>
      </w:r>
      <w:r w:rsidR="00A56C81" w:rsidRPr="00F658D1">
        <w:rPr>
          <w:rFonts w:ascii="Times New Roman" w:eastAsia="Times New Roman" w:hAnsi="Times New Roman" w:cs="Times New Roman"/>
          <w:sz w:val="24"/>
          <w:szCs w:val="24"/>
        </w:rPr>
        <w:t>usterki/</w:t>
      </w:r>
      <w:r w:rsidRPr="00F658D1">
        <w:rPr>
          <w:rFonts w:ascii="Times New Roman" w:eastAsia="Times New Roman" w:hAnsi="Times New Roman" w:cs="Times New Roman"/>
          <w:sz w:val="24"/>
          <w:szCs w:val="24"/>
        </w:rPr>
        <w:t>awarii w ramach interwencji zdalnej</w:t>
      </w:r>
      <w:r w:rsidR="00EC57FC" w:rsidRPr="00F658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658D1">
        <w:rPr>
          <w:rFonts w:ascii="Times New Roman" w:eastAsia="Times New Roman" w:hAnsi="Times New Roman" w:cs="Times New Roman"/>
          <w:sz w:val="24"/>
          <w:szCs w:val="24"/>
        </w:rPr>
        <w:t xml:space="preserve">ASI zobowiązuje się do wykonania usługi w siedzibie </w:t>
      </w:r>
      <w:proofErr w:type="spellStart"/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SOdON</w:t>
      </w:r>
      <w:proofErr w:type="spellEnd"/>
      <w:r w:rsidRPr="00F658D1">
        <w:rPr>
          <w:rFonts w:ascii="Times New Roman" w:eastAsia="Times New Roman" w:hAnsi="Times New Roman" w:cs="Times New Roman"/>
          <w:sz w:val="24"/>
          <w:szCs w:val="24"/>
        </w:rPr>
        <w:t xml:space="preserve"> w uzgodnionym terminie, nie przekraczającym 48 godzin od chwili zgłoszenia,</w:t>
      </w:r>
    </w:p>
    <w:p w14:paraId="25A321D8" w14:textId="2CDE06F3" w:rsidR="00050152" w:rsidRPr="00F658D1" w:rsidRDefault="00050152" w:rsidP="00F658D1">
      <w:pPr>
        <w:numPr>
          <w:ilvl w:val="2"/>
          <w:numId w:val="3"/>
        </w:numPr>
        <w:tabs>
          <w:tab w:val="clear" w:pos="851"/>
          <w:tab w:val="num" w:pos="567"/>
        </w:tabs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8D1">
        <w:rPr>
          <w:rFonts w:ascii="Times New Roman" w:eastAsia="Times New Roman" w:hAnsi="Times New Roman" w:cs="Times New Roman"/>
          <w:sz w:val="24"/>
          <w:szCs w:val="24"/>
        </w:rPr>
        <w:t xml:space="preserve">w przypadku </w:t>
      </w:r>
      <w:r w:rsidR="00EC57FC" w:rsidRPr="00F658D1">
        <w:rPr>
          <w:rFonts w:ascii="Times New Roman" w:eastAsia="Times New Roman" w:hAnsi="Times New Roman" w:cs="Times New Roman"/>
          <w:sz w:val="24"/>
          <w:szCs w:val="24"/>
        </w:rPr>
        <w:t>konieczności za</w:t>
      </w:r>
      <w:r w:rsidRPr="00F658D1">
        <w:rPr>
          <w:rFonts w:ascii="Times New Roman" w:eastAsia="Times New Roman" w:hAnsi="Times New Roman" w:cs="Times New Roman"/>
          <w:sz w:val="24"/>
          <w:szCs w:val="24"/>
        </w:rPr>
        <w:t>instalowania przez ASI</w:t>
      </w:r>
      <w:r w:rsidR="005B1AC3" w:rsidRPr="00F658D1">
        <w:rPr>
          <w:rFonts w:ascii="Times New Roman" w:eastAsia="Times New Roman" w:hAnsi="Times New Roman" w:cs="Times New Roman"/>
          <w:sz w:val="24"/>
          <w:szCs w:val="24"/>
        </w:rPr>
        <w:t xml:space="preserve"> nowej wersji systemu lub </w:t>
      </w:r>
      <w:r w:rsidRPr="00F658D1">
        <w:rPr>
          <w:rFonts w:ascii="Times New Roman" w:eastAsia="Times New Roman" w:hAnsi="Times New Roman" w:cs="Times New Roman"/>
          <w:sz w:val="24"/>
          <w:szCs w:val="24"/>
        </w:rPr>
        <w:t xml:space="preserve">programu, ASI informuje i ustala termin dokonania instalacji z </w:t>
      </w: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Zamawiającym</w:t>
      </w:r>
      <w:r w:rsidRPr="00F658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E56110A" w14:textId="5C956740" w:rsidR="00050152" w:rsidRPr="00F658D1" w:rsidRDefault="00050152" w:rsidP="00F658D1">
      <w:pPr>
        <w:numPr>
          <w:ilvl w:val="0"/>
          <w:numId w:val="8"/>
        </w:num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Dla realizacji sprawnej </w:t>
      </w:r>
      <w:r w:rsidRPr="00AA5F90">
        <w:rPr>
          <w:rFonts w:ascii="Times New Roman" w:eastAsia="Times New Roman" w:hAnsi="Times New Roman" w:cs="Times New Roman"/>
          <w:color w:val="000000"/>
          <w:sz w:val="24"/>
          <w:szCs w:val="24"/>
        </w:rPr>
        <w:t>obsługi</w:t>
      </w:r>
      <w:r w:rsidR="00EC57FC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A5F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ASI udostępni Zamawiającemu wydzielony zastrzeżony numer telefoniczny, służący wyłącznie do bezpośredniego kontaktu Zamawiającego z</w:t>
      </w:r>
      <w:r w:rsidR="004936F6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e specjalistami ASI</w:t>
      </w: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D8A7F7" w14:textId="77777777" w:rsidR="00050152" w:rsidRPr="00F658D1" w:rsidRDefault="00050152" w:rsidP="00F658D1">
      <w:pPr>
        <w:numPr>
          <w:ilvl w:val="0"/>
          <w:numId w:val="8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Zamawiający</w:t>
      </w:r>
      <w:r w:rsidRPr="00F658D1">
        <w:rPr>
          <w:rFonts w:ascii="Times New Roman" w:eastAsia="Times New Roman" w:hAnsi="Times New Roman" w:cs="Times New Roman"/>
          <w:sz w:val="24"/>
          <w:szCs w:val="24"/>
        </w:rPr>
        <w:t xml:space="preserve"> udostępnia ASI sesję terminalową za pomocą szyfrowanego łącza VPN. </w:t>
      </w:r>
    </w:p>
    <w:p w14:paraId="00B087F9" w14:textId="77777777" w:rsidR="00050152" w:rsidRPr="00F658D1" w:rsidRDefault="00050152" w:rsidP="00F658D1">
      <w:pPr>
        <w:pStyle w:val="Akapitzlist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1DEC8E1" w14:textId="77777777" w:rsidR="0029577D" w:rsidRPr="00AA5F90" w:rsidRDefault="0029577D" w:rsidP="00F658D1">
      <w:pPr>
        <w:pStyle w:val="Akapitzli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CD5B12" w14:textId="05C75844" w:rsidR="002F5627" w:rsidRPr="00F658D1" w:rsidRDefault="002F5627" w:rsidP="00F658D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658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§ </w:t>
      </w:r>
      <w:r w:rsidR="004936F6" w:rsidRPr="00F658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="00C77965" w:rsidRPr="00F658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6AD7EB33" w14:textId="77777777" w:rsidR="002F5627" w:rsidRPr="00F658D1" w:rsidRDefault="002F5627" w:rsidP="00F658D1">
      <w:pPr>
        <w:numPr>
          <w:ilvl w:val="0"/>
          <w:numId w:val="5"/>
        </w:numPr>
        <w:tabs>
          <w:tab w:val="clear" w:pos="45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8D1">
        <w:rPr>
          <w:rFonts w:ascii="Times New Roman" w:eastAsia="Times New Roman" w:hAnsi="Times New Roman" w:cs="Times New Roman"/>
          <w:sz w:val="24"/>
          <w:szCs w:val="24"/>
        </w:rPr>
        <w:t xml:space="preserve">Miesięczna ryczałtowa wysokość opłaty za wykonywanie usług objętych niniejszą umową wynosi </w:t>
      </w:r>
      <w:r w:rsidRPr="00AA5F90">
        <w:rPr>
          <w:rFonts w:ascii="Times New Roman" w:eastAsia="Times New Roman" w:hAnsi="Times New Roman" w:cs="Times New Roman"/>
          <w:sz w:val="24"/>
          <w:szCs w:val="24"/>
        </w:rPr>
        <w:t>…………….</w:t>
      </w:r>
      <w:r w:rsidRPr="00AA5F90">
        <w:rPr>
          <w:rFonts w:ascii="Times New Roman" w:eastAsia="Times New Roman" w:hAnsi="Times New Roman" w:cs="Times New Roman"/>
          <w:bCs/>
          <w:sz w:val="24"/>
          <w:szCs w:val="24"/>
        </w:rPr>
        <w:t xml:space="preserve"> netto</w:t>
      </w:r>
      <w:r w:rsidRPr="00F65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5F90">
        <w:rPr>
          <w:rFonts w:ascii="Times New Roman" w:eastAsia="Times New Roman" w:hAnsi="Times New Roman" w:cs="Times New Roman"/>
          <w:bCs/>
          <w:sz w:val="24"/>
          <w:szCs w:val="24"/>
        </w:rPr>
        <w:t>(słownie: ……………………) brutto ………………….(słownie: ……………………)</w:t>
      </w:r>
      <w:r w:rsidRPr="00F658D1">
        <w:rPr>
          <w:rFonts w:ascii="Times New Roman" w:eastAsia="Times New Roman" w:hAnsi="Times New Roman" w:cs="Times New Roman"/>
          <w:sz w:val="24"/>
          <w:szCs w:val="24"/>
        </w:rPr>
        <w:t>.</w:t>
      </w:r>
      <w:r w:rsidR="0073739A" w:rsidRPr="00F658D1">
        <w:rPr>
          <w:rFonts w:ascii="Times New Roman" w:eastAsia="Times New Roman" w:hAnsi="Times New Roman" w:cs="Times New Roman"/>
          <w:sz w:val="24"/>
          <w:szCs w:val="24"/>
        </w:rPr>
        <w:t xml:space="preserve"> Kwota ta obejmuje w szczególności koszt dojazdu ASI do </w:t>
      </w:r>
      <w:proofErr w:type="spellStart"/>
      <w:r w:rsidR="0073739A" w:rsidRPr="00F658D1">
        <w:rPr>
          <w:rFonts w:ascii="Times New Roman" w:eastAsia="Times New Roman" w:hAnsi="Times New Roman" w:cs="Times New Roman"/>
          <w:sz w:val="24"/>
          <w:szCs w:val="24"/>
        </w:rPr>
        <w:t>SOdON</w:t>
      </w:r>
      <w:proofErr w:type="spellEnd"/>
      <w:r w:rsidR="0073739A" w:rsidRPr="00F658D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40AD9E" w14:textId="77777777" w:rsidR="001F57FE" w:rsidRDefault="001F57FE" w:rsidP="00F658D1">
      <w:pPr>
        <w:numPr>
          <w:ilvl w:val="0"/>
          <w:numId w:val="5"/>
        </w:numPr>
        <w:tabs>
          <w:tab w:val="clear" w:pos="45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9B7">
        <w:rPr>
          <w:rFonts w:ascii="Times New Roman" w:eastAsia="Times New Roman" w:hAnsi="Times New Roman" w:cs="Times New Roman"/>
          <w:sz w:val="24"/>
          <w:szCs w:val="24"/>
        </w:rPr>
        <w:t>Odbiorcą i płatnikiem faktury jest Stołeczny Ośrodek dla Osób Nietrzeźwych, ul. Kolska 2/4, 01-045 Warszawa.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przesłanej fakturze w opisie usługi zawarty będzie numer umowy na podstawie, którego została wystawiona.</w:t>
      </w:r>
    </w:p>
    <w:p w14:paraId="2362EA8B" w14:textId="56424541" w:rsidR="002F5627" w:rsidRPr="00F658D1" w:rsidRDefault="001F57FE" w:rsidP="00F658D1">
      <w:pPr>
        <w:numPr>
          <w:ilvl w:val="0"/>
          <w:numId w:val="5"/>
        </w:numPr>
        <w:tabs>
          <w:tab w:val="clear" w:pos="45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9B7">
        <w:rPr>
          <w:rFonts w:ascii="Times New Roman" w:eastAsia="Times New Roman" w:hAnsi="Times New Roman" w:cs="Times New Roman"/>
          <w:sz w:val="24"/>
          <w:szCs w:val="24"/>
        </w:rPr>
        <w:t xml:space="preserve">Płatność wskazana w ust. 1 realizowana będzie przez </w:t>
      </w:r>
      <w:r w:rsidRPr="005F29B7">
        <w:rPr>
          <w:rFonts w:ascii="Times New Roman" w:eastAsia="Times New Roman" w:hAnsi="Times New Roman" w:cs="Times New Roman"/>
          <w:color w:val="000000"/>
          <w:sz w:val="24"/>
          <w:szCs w:val="24"/>
        </w:rPr>
        <w:t>Zamawiającego</w:t>
      </w:r>
      <w:r w:rsidRPr="005F29B7">
        <w:rPr>
          <w:rFonts w:ascii="Times New Roman" w:eastAsia="Times New Roman" w:hAnsi="Times New Roman" w:cs="Times New Roman"/>
          <w:sz w:val="24"/>
          <w:szCs w:val="24"/>
        </w:rPr>
        <w:t xml:space="preserve"> z dołu, w terminie 21 dni od dnia doręczenia przez </w:t>
      </w:r>
      <w:r>
        <w:rPr>
          <w:rFonts w:ascii="Times New Roman" w:eastAsia="Times New Roman" w:hAnsi="Times New Roman" w:cs="Times New Roman"/>
          <w:sz w:val="24"/>
          <w:szCs w:val="24"/>
        </w:rPr>
        <w:t>ASI</w:t>
      </w:r>
      <w:r w:rsidRPr="005F29B7">
        <w:rPr>
          <w:rFonts w:ascii="Times New Roman" w:eastAsia="Times New Roman" w:hAnsi="Times New Roman" w:cs="Times New Roman"/>
          <w:sz w:val="24"/>
          <w:szCs w:val="24"/>
        </w:rPr>
        <w:t xml:space="preserve"> faktury VAT</w:t>
      </w:r>
      <w:r w:rsidRPr="006905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siedziby odbiorcy i płatnika wskazanego w ust. 2</w:t>
      </w:r>
      <w:r w:rsidRPr="005F29B7">
        <w:rPr>
          <w:rFonts w:ascii="Times New Roman" w:eastAsia="Times New Roman" w:hAnsi="Times New Roman" w:cs="Times New Roman"/>
          <w:sz w:val="24"/>
          <w:szCs w:val="24"/>
        </w:rPr>
        <w:t>, na konto Wykonawcy nr</w:t>
      </w:r>
      <w:r w:rsidR="00186215" w:rsidRPr="00F658D1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5A0EB680" w14:textId="7DCFD595" w:rsidR="002F5627" w:rsidRPr="00F658D1" w:rsidRDefault="002F5627" w:rsidP="00F658D1">
      <w:pPr>
        <w:numPr>
          <w:ilvl w:val="0"/>
          <w:numId w:val="5"/>
        </w:numPr>
        <w:tabs>
          <w:tab w:val="clear" w:pos="45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8D1">
        <w:rPr>
          <w:rFonts w:ascii="Times New Roman" w:hAnsi="Times New Roman" w:cs="Times New Roman"/>
          <w:sz w:val="24"/>
          <w:szCs w:val="24"/>
        </w:rPr>
        <w:t xml:space="preserve">Za dzień zapłaty przyjmuje się dzień obciążenia rachunku </w:t>
      </w:r>
      <w:r w:rsidR="004443D6" w:rsidRPr="00AA5F90">
        <w:rPr>
          <w:rFonts w:ascii="Times New Roman" w:eastAsia="Times New Roman" w:hAnsi="Times New Roman" w:cs="Times New Roman"/>
          <w:color w:val="000000"/>
          <w:sz w:val="24"/>
          <w:szCs w:val="24"/>
        </w:rPr>
        <w:t>Zamawiającego</w:t>
      </w:r>
      <w:r w:rsidRPr="00F658D1">
        <w:rPr>
          <w:rFonts w:ascii="Times New Roman" w:hAnsi="Times New Roman" w:cs="Times New Roman"/>
          <w:sz w:val="24"/>
          <w:szCs w:val="24"/>
        </w:rPr>
        <w:t>.</w:t>
      </w:r>
    </w:p>
    <w:p w14:paraId="164741B5" w14:textId="2941ACB7" w:rsidR="002F5627" w:rsidRPr="00F658D1" w:rsidRDefault="002F5627" w:rsidP="00F658D1">
      <w:pPr>
        <w:numPr>
          <w:ilvl w:val="0"/>
          <w:numId w:val="5"/>
        </w:numPr>
        <w:tabs>
          <w:tab w:val="clear" w:pos="45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8D1">
        <w:rPr>
          <w:rFonts w:ascii="Times New Roman" w:hAnsi="Times New Roman" w:cs="Times New Roman"/>
          <w:sz w:val="24"/>
          <w:szCs w:val="24"/>
        </w:rPr>
        <w:t xml:space="preserve">W przypadku zwłoki z zapłatą </w:t>
      </w:r>
      <w:r w:rsidR="00B741B9" w:rsidRPr="00F658D1">
        <w:rPr>
          <w:rFonts w:ascii="Times New Roman" w:hAnsi="Times New Roman" w:cs="Times New Roman"/>
          <w:sz w:val="24"/>
          <w:szCs w:val="24"/>
        </w:rPr>
        <w:t xml:space="preserve">ASI </w:t>
      </w:r>
      <w:r w:rsidRPr="00F658D1">
        <w:rPr>
          <w:rFonts w:ascii="Times New Roman" w:hAnsi="Times New Roman" w:cs="Times New Roman"/>
          <w:sz w:val="24"/>
          <w:szCs w:val="24"/>
        </w:rPr>
        <w:t>ma prawo naliczenia odsetek ustawowych za każdy dzień zwłoki.</w:t>
      </w:r>
    </w:p>
    <w:p w14:paraId="1F841D9C" w14:textId="14FC58C1" w:rsidR="009275F0" w:rsidRPr="009275F0" w:rsidRDefault="009275F0" w:rsidP="009275F0">
      <w:pPr>
        <w:pStyle w:val="Akapitzlist"/>
        <w:numPr>
          <w:ilvl w:val="0"/>
          <w:numId w:val="5"/>
        </w:numPr>
        <w:tabs>
          <w:tab w:val="clear" w:pos="454"/>
          <w:tab w:val="num" w:pos="851"/>
        </w:tabs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9275F0">
        <w:rPr>
          <w:rFonts w:ascii="Times New Roman" w:eastAsia="Times New Roman" w:hAnsi="Times New Roman" w:cs="Times New Roman"/>
          <w:sz w:val="24"/>
          <w:szCs w:val="24"/>
        </w:rPr>
        <w:t>Zamawiający wyłącza stosowanie ustrukturyzowanych faktur elektronicznych.</w:t>
      </w:r>
    </w:p>
    <w:p w14:paraId="567747BF" w14:textId="77777777" w:rsidR="002F5627" w:rsidRPr="00AA5F90" w:rsidRDefault="002F5627" w:rsidP="00AA5F90">
      <w:pPr>
        <w:pStyle w:val="Akapitzli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0A3018" w14:textId="3114B798" w:rsidR="002F5627" w:rsidRPr="00F658D1" w:rsidRDefault="003146D0" w:rsidP="00F658D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58D1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4936F6" w:rsidRPr="00F658D1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C77965" w:rsidRPr="00AA5F9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0CDC141" w14:textId="79D3CA1C" w:rsidR="003146D0" w:rsidRPr="00F658D1" w:rsidRDefault="003146D0" w:rsidP="00AA5F90">
      <w:pPr>
        <w:pStyle w:val="Akapitzlist"/>
        <w:numPr>
          <w:ilvl w:val="1"/>
          <w:numId w:val="36"/>
        </w:numPr>
        <w:tabs>
          <w:tab w:val="clear" w:pos="144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Umowa obowiązuje od dnia </w:t>
      </w:r>
      <w:r w:rsidR="002E1B9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</w:t>
      </w:r>
      <w:r w:rsidR="002E1B9F">
        <w:rPr>
          <w:rFonts w:ascii="Times New Roman" w:eastAsia="Times New Roman" w:hAnsi="Times New Roman" w:cs="Times New Roman"/>
          <w:color w:val="000000"/>
          <w:sz w:val="24"/>
          <w:szCs w:val="24"/>
        </w:rPr>
        <w:t>tycz</w:t>
      </w:r>
      <w:r w:rsidR="008A3D39">
        <w:rPr>
          <w:rFonts w:ascii="Times New Roman" w:eastAsia="Times New Roman" w:hAnsi="Times New Roman" w:cs="Times New Roman"/>
          <w:color w:val="000000"/>
          <w:sz w:val="24"/>
          <w:szCs w:val="24"/>
        </w:rPr>
        <w:t>nia</w:t>
      </w: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6215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06663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10AA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186215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 </w:t>
      </w: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do dnia 31 grudnia 20</w:t>
      </w:r>
      <w:r w:rsidR="0006663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10AA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186215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r. </w:t>
      </w:r>
    </w:p>
    <w:p w14:paraId="70E6E46D" w14:textId="77777777" w:rsidR="003146D0" w:rsidRPr="00F658D1" w:rsidRDefault="003146D0" w:rsidP="00AA5F90">
      <w:pPr>
        <w:pStyle w:val="Akapitzlist"/>
        <w:numPr>
          <w:ilvl w:val="1"/>
          <w:numId w:val="36"/>
        </w:numPr>
        <w:tabs>
          <w:tab w:val="clear" w:pos="144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Każdej ze Stron przysługuje prawo wypowiedzenia umowy z zachowaniem 1 miesięcznego okresu wypowiedzenia.</w:t>
      </w:r>
    </w:p>
    <w:p w14:paraId="07564BEA" w14:textId="77777777" w:rsidR="003146D0" w:rsidRPr="00AA5F90" w:rsidRDefault="003146D0" w:rsidP="00AA5F90">
      <w:pPr>
        <w:pStyle w:val="Akapitzlist"/>
        <w:numPr>
          <w:ilvl w:val="1"/>
          <w:numId w:val="36"/>
        </w:numPr>
        <w:tabs>
          <w:tab w:val="clear" w:pos="144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8D1">
        <w:rPr>
          <w:rFonts w:ascii="Times New Roman" w:hAnsi="Times New Roman" w:cs="Times New Roman"/>
          <w:sz w:val="24"/>
          <w:szCs w:val="24"/>
        </w:rPr>
        <w:t xml:space="preserve">Wypowiedzenie musi mieć formę pisemną i musi być doręczone drugiej Stronie osobiście lub nadane listem poleconym za zwrotnym potwierdzeniem odbioru. Nadanie przesyłki poleconej pod ostatni wskazany w formie pisemnej adres uważa się za </w:t>
      </w:r>
      <w:r w:rsidR="00532890" w:rsidRPr="00F658D1">
        <w:rPr>
          <w:rFonts w:ascii="Times New Roman" w:hAnsi="Times New Roman" w:cs="Times New Roman"/>
          <w:sz w:val="24"/>
          <w:szCs w:val="24"/>
        </w:rPr>
        <w:t xml:space="preserve">równoważne z </w:t>
      </w:r>
      <w:r w:rsidRPr="00F658D1">
        <w:rPr>
          <w:rFonts w:ascii="Times New Roman" w:hAnsi="Times New Roman" w:cs="Times New Roman"/>
          <w:sz w:val="24"/>
          <w:szCs w:val="24"/>
        </w:rPr>
        <w:t>doręcz</w:t>
      </w:r>
      <w:r w:rsidR="00532890" w:rsidRPr="00F658D1">
        <w:rPr>
          <w:rFonts w:ascii="Times New Roman" w:hAnsi="Times New Roman" w:cs="Times New Roman"/>
          <w:sz w:val="24"/>
          <w:szCs w:val="24"/>
        </w:rPr>
        <w:t>eniem</w:t>
      </w:r>
      <w:r w:rsidRPr="00F658D1">
        <w:rPr>
          <w:rFonts w:ascii="Times New Roman" w:hAnsi="Times New Roman" w:cs="Times New Roman"/>
          <w:sz w:val="24"/>
          <w:szCs w:val="24"/>
        </w:rPr>
        <w:t>, również w razie niepodjęcia prawidłowo awizowanej przesyłki.</w:t>
      </w:r>
    </w:p>
    <w:p w14:paraId="2DE91936" w14:textId="77777777" w:rsidR="004936F6" w:rsidRPr="00F658D1" w:rsidRDefault="004936F6" w:rsidP="00AA5F90">
      <w:pPr>
        <w:pStyle w:val="Akapitzlist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02712594" w14:textId="77777777" w:rsidR="004936F6" w:rsidRPr="00F658D1" w:rsidRDefault="004936F6" w:rsidP="00AA5F90">
      <w:pPr>
        <w:pStyle w:val="Akapitzlist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77B95744" w14:textId="455CB7B9" w:rsidR="004936F6" w:rsidRPr="00AA5F90" w:rsidRDefault="004936F6" w:rsidP="00AA5F90">
      <w:pPr>
        <w:pStyle w:val="Akapitzlist"/>
        <w:ind w:left="397" w:hanging="39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58D1">
        <w:rPr>
          <w:rFonts w:ascii="Times New Roman" w:hAnsi="Times New Roman" w:cs="Times New Roman"/>
          <w:b/>
          <w:sz w:val="24"/>
          <w:szCs w:val="24"/>
        </w:rPr>
        <w:t>§ 11.</w:t>
      </w:r>
    </w:p>
    <w:p w14:paraId="016F09AD" w14:textId="1C77E1E1" w:rsidR="003146D0" w:rsidRPr="00AA5F90" w:rsidRDefault="00D53A8A" w:rsidP="00AA5F90">
      <w:pPr>
        <w:jc w:val="both"/>
        <w:rPr>
          <w:rFonts w:ascii="Times New Roman" w:hAnsi="Times New Roman" w:cs="Times New Roman"/>
          <w:sz w:val="24"/>
          <w:szCs w:val="24"/>
        </w:rPr>
      </w:pPr>
      <w:r w:rsidRPr="00AA5F90">
        <w:rPr>
          <w:rFonts w:ascii="Times New Roman" w:hAnsi="Times New Roman" w:cs="Times New Roman"/>
          <w:color w:val="000000"/>
          <w:sz w:val="24"/>
          <w:szCs w:val="24"/>
        </w:rPr>
        <w:t>Zamawiający</w:t>
      </w:r>
      <w:r w:rsidR="004443D6" w:rsidRPr="00AA5F90">
        <w:rPr>
          <w:rFonts w:ascii="Times New Roman" w:hAnsi="Times New Roman" w:cs="Times New Roman"/>
          <w:sz w:val="24"/>
          <w:szCs w:val="24"/>
        </w:rPr>
        <w:t xml:space="preserve"> </w:t>
      </w:r>
      <w:r w:rsidR="003146D0" w:rsidRPr="00AA5F90">
        <w:rPr>
          <w:rFonts w:ascii="Times New Roman" w:hAnsi="Times New Roman" w:cs="Times New Roman"/>
          <w:sz w:val="24"/>
          <w:szCs w:val="24"/>
        </w:rPr>
        <w:t>ma prawo do rozwiązania umowy w trybie natychmiastowym</w:t>
      </w:r>
      <w:r w:rsidR="003146D0" w:rsidRPr="00AA5F90">
        <w:rPr>
          <w:rFonts w:ascii="Times New Roman" w:hAnsi="Times New Roman" w:cs="Times New Roman"/>
          <w:bCs/>
          <w:sz w:val="24"/>
          <w:szCs w:val="24"/>
        </w:rPr>
        <w:t xml:space="preserve"> bez obowiązku zapłaty </w:t>
      </w:r>
      <w:r w:rsidR="00532890" w:rsidRPr="00AA5F90">
        <w:rPr>
          <w:rFonts w:ascii="Times New Roman" w:hAnsi="Times New Roman" w:cs="Times New Roman"/>
          <w:bCs/>
          <w:sz w:val="24"/>
          <w:szCs w:val="24"/>
        </w:rPr>
        <w:t>ASI</w:t>
      </w:r>
      <w:r w:rsidR="003146D0" w:rsidRPr="00AA5F90">
        <w:rPr>
          <w:rFonts w:ascii="Times New Roman" w:hAnsi="Times New Roman" w:cs="Times New Roman"/>
          <w:bCs/>
          <w:sz w:val="24"/>
          <w:szCs w:val="24"/>
        </w:rPr>
        <w:t xml:space="preserve"> wynagrodzenia,</w:t>
      </w:r>
      <w:r w:rsidR="003146D0" w:rsidRPr="00AA5F90">
        <w:rPr>
          <w:rFonts w:ascii="Times New Roman" w:hAnsi="Times New Roman" w:cs="Times New Roman"/>
          <w:sz w:val="24"/>
          <w:szCs w:val="24"/>
        </w:rPr>
        <w:t xml:space="preserve"> w wypadku istotnego naruszenia przez </w:t>
      </w:r>
      <w:r w:rsidR="00532890" w:rsidRPr="00AA5F90">
        <w:rPr>
          <w:rFonts w:ascii="Times New Roman" w:hAnsi="Times New Roman" w:cs="Times New Roman"/>
          <w:sz w:val="24"/>
          <w:szCs w:val="24"/>
        </w:rPr>
        <w:t>ASI</w:t>
      </w:r>
      <w:r w:rsidR="003146D0" w:rsidRPr="00AA5F90">
        <w:rPr>
          <w:rFonts w:ascii="Times New Roman" w:hAnsi="Times New Roman" w:cs="Times New Roman"/>
          <w:sz w:val="24"/>
          <w:szCs w:val="24"/>
        </w:rPr>
        <w:t xml:space="preserve"> obowiązków wynikających z niniejszej umowy, a w szczególności:</w:t>
      </w:r>
    </w:p>
    <w:p w14:paraId="06A5BC75" w14:textId="32C53A92" w:rsidR="003146D0" w:rsidRPr="00F658D1" w:rsidRDefault="00186215" w:rsidP="00AA5F90">
      <w:pPr>
        <w:pStyle w:val="Akapitzlist"/>
        <w:numPr>
          <w:ilvl w:val="0"/>
          <w:numId w:val="24"/>
        </w:numPr>
        <w:suppressAutoHyphens w:val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8D1">
        <w:rPr>
          <w:rFonts w:ascii="Times New Roman" w:hAnsi="Times New Roman" w:cs="Times New Roman"/>
          <w:sz w:val="24"/>
          <w:szCs w:val="24"/>
        </w:rPr>
        <w:t>w</w:t>
      </w:r>
      <w:r w:rsidR="003146D0" w:rsidRPr="00F658D1">
        <w:rPr>
          <w:rFonts w:ascii="Times New Roman" w:hAnsi="Times New Roman" w:cs="Times New Roman"/>
          <w:sz w:val="24"/>
          <w:szCs w:val="24"/>
        </w:rPr>
        <w:t xml:space="preserve"> wypadku braku wizyt </w:t>
      </w:r>
      <w:r w:rsidR="00795799" w:rsidRPr="0079320B">
        <w:rPr>
          <w:rFonts w:ascii="Times New Roman" w:hAnsi="Times New Roman" w:cs="Times New Roman"/>
          <w:sz w:val="24"/>
          <w:szCs w:val="24"/>
        </w:rPr>
        <w:t>kontro</w:t>
      </w:r>
      <w:r w:rsidR="0079320B">
        <w:rPr>
          <w:rFonts w:ascii="Times New Roman" w:hAnsi="Times New Roman" w:cs="Times New Roman"/>
          <w:sz w:val="24"/>
          <w:szCs w:val="24"/>
        </w:rPr>
        <w:t>l</w:t>
      </w:r>
      <w:r w:rsidR="00795799" w:rsidRPr="0079320B">
        <w:rPr>
          <w:rFonts w:ascii="Times New Roman" w:hAnsi="Times New Roman" w:cs="Times New Roman"/>
          <w:sz w:val="24"/>
          <w:szCs w:val="24"/>
        </w:rPr>
        <w:t>nych</w:t>
      </w:r>
      <w:r w:rsidR="003146D0" w:rsidRPr="00F658D1">
        <w:rPr>
          <w:rFonts w:ascii="Times New Roman" w:hAnsi="Times New Roman" w:cs="Times New Roman"/>
          <w:sz w:val="24"/>
          <w:szCs w:val="24"/>
        </w:rPr>
        <w:t xml:space="preserve"> w siedzibie </w:t>
      </w:r>
      <w:proofErr w:type="spellStart"/>
      <w:r w:rsidR="003146D0" w:rsidRPr="00F658D1">
        <w:rPr>
          <w:rFonts w:ascii="Times New Roman" w:hAnsi="Times New Roman" w:cs="Times New Roman"/>
          <w:sz w:val="24"/>
          <w:szCs w:val="24"/>
        </w:rPr>
        <w:t>SOdON</w:t>
      </w:r>
      <w:proofErr w:type="spellEnd"/>
      <w:r w:rsidR="003146D0" w:rsidRPr="00F658D1">
        <w:rPr>
          <w:rFonts w:ascii="Times New Roman" w:hAnsi="Times New Roman" w:cs="Times New Roman"/>
          <w:sz w:val="24"/>
          <w:szCs w:val="24"/>
        </w:rPr>
        <w:t xml:space="preserve"> w okresie 14 dni</w:t>
      </w:r>
      <w:r w:rsidRPr="00F658D1">
        <w:rPr>
          <w:rFonts w:ascii="Times New Roman" w:hAnsi="Times New Roman" w:cs="Times New Roman"/>
          <w:sz w:val="24"/>
          <w:szCs w:val="24"/>
        </w:rPr>
        <w:t>,</w:t>
      </w:r>
    </w:p>
    <w:p w14:paraId="1F3B7CA1" w14:textId="13C4B18F" w:rsidR="00992FDA" w:rsidRPr="00F658D1" w:rsidRDefault="00186215" w:rsidP="00AA5F90">
      <w:pPr>
        <w:pStyle w:val="Akapitzlist"/>
        <w:numPr>
          <w:ilvl w:val="0"/>
          <w:numId w:val="24"/>
        </w:numPr>
        <w:suppressAutoHyphens w:val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8D1">
        <w:rPr>
          <w:rFonts w:ascii="Times New Roman" w:hAnsi="Times New Roman" w:cs="Times New Roman"/>
          <w:bCs/>
          <w:sz w:val="24"/>
          <w:szCs w:val="24"/>
        </w:rPr>
        <w:t>w</w:t>
      </w:r>
      <w:r w:rsidR="003146D0" w:rsidRPr="00F658D1">
        <w:rPr>
          <w:rFonts w:ascii="Times New Roman" w:hAnsi="Times New Roman" w:cs="Times New Roman"/>
          <w:bCs/>
          <w:sz w:val="24"/>
          <w:szCs w:val="24"/>
        </w:rPr>
        <w:t xml:space="preserve"> wypadku nieusu</w:t>
      </w:r>
      <w:r w:rsidR="00532890" w:rsidRPr="00F658D1">
        <w:rPr>
          <w:rFonts w:ascii="Times New Roman" w:hAnsi="Times New Roman" w:cs="Times New Roman"/>
          <w:bCs/>
          <w:sz w:val="24"/>
          <w:szCs w:val="24"/>
        </w:rPr>
        <w:t>nięcia</w:t>
      </w:r>
      <w:r w:rsidR="003146D0" w:rsidRPr="00F658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6C81" w:rsidRPr="00F658D1">
        <w:rPr>
          <w:rFonts w:ascii="Times New Roman" w:hAnsi="Times New Roman" w:cs="Times New Roman"/>
          <w:bCs/>
          <w:sz w:val="24"/>
          <w:szCs w:val="24"/>
        </w:rPr>
        <w:t>usterki/</w:t>
      </w:r>
      <w:r w:rsidR="003146D0" w:rsidRPr="00F658D1">
        <w:rPr>
          <w:rFonts w:ascii="Times New Roman" w:hAnsi="Times New Roman" w:cs="Times New Roman"/>
          <w:bCs/>
          <w:sz w:val="24"/>
          <w:szCs w:val="24"/>
        </w:rPr>
        <w:t xml:space="preserve">awarii przez okres 7 dni. </w:t>
      </w:r>
    </w:p>
    <w:p w14:paraId="4828FD73" w14:textId="77777777" w:rsidR="00143F15" w:rsidRPr="00F658D1" w:rsidRDefault="00143F15" w:rsidP="00AA5F90">
      <w:pPr>
        <w:pStyle w:val="Akapitzlist"/>
        <w:suppressAutoHyphens w:val="0"/>
        <w:ind w:left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C25FC0" w14:textId="77777777" w:rsidR="004936F6" w:rsidRPr="00F658D1" w:rsidRDefault="004936F6" w:rsidP="00AA5F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8BE5CC" w14:textId="3BB2BF39" w:rsidR="004936F6" w:rsidRPr="00F658D1" w:rsidRDefault="004936F6" w:rsidP="00F658D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658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12.</w:t>
      </w:r>
    </w:p>
    <w:p w14:paraId="52FB8FD6" w14:textId="73EFA830" w:rsidR="004936F6" w:rsidRPr="00F658D1" w:rsidRDefault="004936F6" w:rsidP="00F658D1">
      <w:pPr>
        <w:pStyle w:val="Akapitzlist"/>
        <w:numPr>
          <w:ilvl w:val="1"/>
          <w:numId w:val="6"/>
        </w:numPr>
        <w:tabs>
          <w:tab w:val="clear" w:pos="1440"/>
        </w:tabs>
        <w:suppressAutoHyphens w:val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8D1">
        <w:rPr>
          <w:rFonts w:ascii="Times New Roman" w:hAnsi="Times New Roman" w:cs="Times New Roman"/>
          <w:bCs/>
          <w:sz w:val="24"/>
          <w:szCs w:val="24"/>
        </w:rPr>
        <w:t xml:space="preserve">W sytuacji, kiedy ASI odstąpi od umowy z przyczyn leżących po jego stronie, zapłaci </w:t>
      </w: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Zamawiającemu</w:t>
      </w:r>
      <w:r w:rsidRPr="00F658D1">
        <w:rPr>
          <w:rFonts w:ascii="Times New Roman" w:hAnsi="Times New Roman" w:cs="Times New Roman"/>
          <w:bCs/>
          <w:sz w:val="24"/>
          <w:szCs w:val="24"/>
        </w:rPr>
        <w:t xml:space="preserve"> karę umowną w wysokości 10% wartości umowy.</w:t>
      </w:r>
    </w:p>
    <w:p w14:paraId="17C9DE96" w14:textId="152FAFC0" w:rsidR="004936F6" w:rsidRPr="00F658D1" w:rsidRDefault="004936F6" w:rsidP="00F658D1">
      <w:pPr>
        <w:pStyle w:val="Akapitzlist"/>
        <w:numPr>
          <w:ilvl w:val="1"/>
          <w:numId w:val="6"/>
        </w:numPr>
        <w:tabs>
          <w:tab w:val="clear" w:pos="1440"/>
        </w:tabs>
        <w:suppressAutoHyphens w:val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8D1">
        <w:rPr>
          <w:rFonts w:ascii="Times New Roman" w:hAnsi="Times New Roman" w:cs="Times New Roman"/>
          <w:bCs/>
          <w:sz w:val="24"/>
          <w:szCs w:val="24"/>
        </w:rPr>
        <w:t>W przypadku opóźnienia się przez ASI z wykonaniem obowiązku określonego</w:t>
      </w:r>
      <w:r w:rsidR="0079320B">
        <w:rPr>
          <w:rFonts w:ascii="Times New Roman" w:hAnsi="Times New Roman" w:cs="Times New Roman"/>
          <w:bCs/>
          <w:sz w:val="24"/>
          <w:szCs w:val="24"/>
        </w:rPr>
        <w:t xml:space="preserve"> w</w:t>
      </w:r>
      <w:r w:rsidRPr="00F658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320B">
        <w:rPr>
          <w:rFonts w:ascii="Times New Roman" w:hAnsi="Times New Roman" w:cs="Times New Roman"/>
          <w:bCs/>
          <w:sz w:val="24"/>
          <w:szCs w:val="24"/>
        </w:rPr>
        <w:t>§ 1</w:t>
      </w:r>
      <w:r w:rsidR="00EE39E8" w:rsidRPr="0079320B">
        <w:rPr>
          <w:rFonts w:ascii="Times New Roman" w:hAnsi="Times New Roman" w:cs="Times New Roman"/>
          <w:sz w:val="24"/>
          <w:szCs w:val="24"/>
        </w:rPr>
        <w:t xml:space="preserve">-3 </w:t>
      </w:r>
      <w:r w:rsidR="0079320B">
        <w:rPr>
          <w:rFonts w:ascii="Times New Roman" w:hAnsi="Times New Roman" w:cs="Times New Roman"/>
          <w:sz w:val="24"/>
          <w:szCs w:val="24"/>
        </w:rPr>
        <w:t>i</w:t>
      </w:r>
      <w:r w:rsidR="00EE39E8" w:rsidRPr="0079320B">
        <w:rPr>
          <w:rFonts w:ascii="Times New Roman" w:hAnsi="Times New Roman" w:cs="Times New Roman"/>
          <w:sz w:val="24"/>
          <w:szCs w:val="24"/>
        </w:rPr>
        <w:t xml:space="preserve"> §</w:t>
      </w:r>
      <w:r w:rsidR="0079320B">
        <w:rPr>
          <w:rFonts w:ascii="Times New Roman" w:hAnsi="Times New Roman" w:cs="Times New Roman"/>
          <w:sz w:val="24"/>
          <w:szCs w:val="24"/>
        </w:rPr>
        <w:t xml:space="preserve"> </w:t>
      </w:r>
      <w:r w:rsidR="00EE39E8" w:rsidRPr="0079320B">
        <w:rPr>
          <w:rFonts w:ascii="Times New Roman" w:hAnsi="Times New Roman" w:cs="Times New Roman"/>
          <w:sz w:val="24"/>
          <w:szCs w:val="24"/>
        </w:rPr>
        <w:t>5</w:t>
      </w:r>
      <w:r w:rsidR="0079320B">
        <w:rPr>
          <w:rFonts w:ascii="Times New Roman" w:hAnsi="Times New Roman" w:cs="Times New Roman"/>
          <w:sz w:val="24"/>
          <w:szCs w:val="24"/>
        </w:rPr>
        <w:t>-</w:t>
      </w:r>
      <w:r w:rsidR="00EE39E8" w:rsidRPr="0079320B">
        <w:rPr>
          <w:rFonts w:ascii="Times New Roman" w:hAnsi="Times New Roman" w:cs="Times New Roman"/>
          <w:sz w:val="24"/>
          <w:szCs w:val="24"/>
        </w:rPr>
        <w:t>7</w:t>
      </w:r>
      <w:r w:rsidR="0079320B">
        <w:rPr>
          <w:rFonts w:ascii="Times New Roman" w:hAnsi="Times New Roman" w:cs="Times New Roman"/>
          <w:sz w:val="24"/>
          <w:szCs w:val="24"/>
        </w:rPr>
        <w:t xml:space="preserve"> </w:t>
      </w:r>
      <w:r w:rsidRPr="00F658D1">
        <w:rPr>
          <w:rFonts w:ascii="Times New Roman" w:hAnsi="Times New Roman" w:cs="Times New Roman"/>
          <w:sz w:val="24"/>
          <w:szCs w:val="24"/>
        </w:rPr>
        <w:t xml:space="preserve">ASI jest zobowiązany do zapłaty kary umownej w wysokości </w:t>
      </w:r>
      <w:r w:rsidRPr="00F658D1">
        <w:rPr>
          <w:rFonts w:ascii="Times New Roman" w:hAnsi="Times New Roman" w:cs="Times New Roman"/>
          <w:bCs/>
          <w:sz w:val="24"/>
          <w:szCs w:val="24"/>
        </w:rPr>
        <w:t xml:space="preserve">0,2 % wynagrodzenia wskazanego w </w:t>
      </w:r>
      <w:r w:rsidRPr="00F658D1">
        <w:rPr>
          <w:rFonts w:ascii="Times New Roman" w:hAnsi="Times New Roman" w:cs="Times New Roman"/>
          <w:sz w:val="24"/>
          <w:szCs w:val="24"/>
        </w:rPr>
        <w:t xml:space="preserve">§ </w:t>
      </w:r>
      <w:r w:rsidR="001052A0">
        <w:rPr>
          <w:rFonts w:ascii="Times New Roman" w:hAnsi="Times New Roman" w:cs="Times New Roman"/>
          <w:sz w:val="24"/>
          <w:szCs w:val="24"/>
        </w:rPr>
        <w:t>9</w:t>
      </w:r>
      <w:r w:rsidRPr="00F658D1">
        <w:rPr>
          <w:rFonts w:ascii="Times New Roman" w:hAnsi="Times New Roman" w:cs="Times New Roman"/>
          <w:sz w:val="24"/>
          <w:szCs w:val="24"/>
        </w:rPr>
        <w:t xml:space="preserve"> ust. 1</w:t>
      </w:r>
      <w:r w:rsidRPr="00AA5F90">
        <w:rPr>
          <w:rFonts w:ascii="Times New Roman" w:hAnsi="Times New Roman" w:cs="Times New Roman"/>
          <w:sz w:val="24"/>
          <w:szCs w:val="24"/>
        </w:rPr>
        <w:t xml:space="preserve"> </w:t>
      </w:r>
      <w:r w:rsidRPr="00F658D1">
        <w:rPr>
          <w:rFonts w:ascii="Times New Roman" w:hAnsi="Times New Roman" w:cs="Times New Roman"/>
          <w:sz w:val="24"/>
          <w:szCs w:val="24"/>
        </w:rPr>
        <w:t>za każdy dzień zwłoki.</w:t>
      </w:r>
    </w:p>
    <w:p w14:paraId="366CCBCD" w14:textId="77777777" w:rsidR="004936F6" w:rsidRPr="00F658D1" w:rsidRDefault="004936F6" w:rsidP="00F658D1">
      <w:pPr>
        <w:pStyle w:val="Akapitzlist"/>
        <w:numPr>
          <w:ilvl w:val="1"/>
          <w:numId w:val="6"/>
        </w:numPr>
        <w:tabs>
          <w:tab w:val="clear" w:pos="1440"/>
        </w:tabs>
        <w:suppressAutoHyphens w:val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Zamawiającemu</w:t>
      </w:r>
      <w:r w:rsidRPr="00F658D1">
        <w:rPr>
          <w:rFonts w:ascii="Times New Roman" w:hAnsi="Times New Roman" w:cs="Times New Roman"/>
          <w:sz w:val="24"/>
          <w:szCs w:val="24"/>
        </w:rPr>
        <w:t xml:space="preserve"> przysługuje prawo dochodzenia odszkodowania przewyższającego wysokość kar umownych.</w:t>
      </w:r>
    </w:p>
    <w:p w14:paraId="6C2A8A8B" w14:textId="77777777" w:rsidR="004936F6" w:rsidRPr="00F658D1" w:rsidRDefault="004936F6" w:rsidP="00AA5F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8FF583" w14:textId="7BDC6CC6" w:rsidR="00D47C7A" w:rsidRPr="00F658D1" w:rsidRDefault="00D47C7A" w:rsidP="00AA5F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8D1">
        <w:rPr>
          <w:rFonts w:ascii="Times New Roman" w:hAnsi="Times New Roman" w:cs="Times New Roman"/>
          <w:b/>
          <w:sz w:val="24"/>
          <w:szCs w:val="24"/>
        </w:rPr>
        <w:t>§</w:t>
      </w:r>
      <w:r w:rsidR="003146D0" w:rsidRPr="00F658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6F6" w:rsidRPr="00F658D1">
        <w:rPr>
          <w:rFonts w:ascii="Times New Roman" w:hAnsi="Times New Roman" w:cs="Times New Roman"/>
          <w:b/>
          <w:sz w:val="24"/>
          <w:szCs w:val="24"/>
        </w:rPr>
        <w:t>13</w:t>
      </w:r>
      <w:r w:rsidR="00C77965" w:rsidRPr="00AA5F90">
        <w:rPr>
          <w:rFonts w:ascii="Times New Roman" w:hAnsi="Times New Roman" w:cs="Times New Roman"/>
          <w:b/>
          <w:sz w:val="24"/>
          <w:szCs w:val="24"/>
        </w:rPr>
        <w:t>.</w:t>
      </w:r>
    </w:p>
    <w:p w14:paraId="18CA84C0" w14:textId="46B4200B" w:rsidR="00D47C7A" w:rsidRPr="00F658D1" w:rsidRDefault="00D47C7A" w:rsidP="00F658D1">
      <w:pPr>
        <w:pStyle w:val="Akapitzlist"/>
        <w:numPr>
          <w:ilvl w:val="1"/>
          <w:numId w:val="5"/>
        </w:numPr>
        <w:tabs>
          <w:tab w:val="clear" w:pos="1440"/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58D1">
        <w:rPr>
          <w:rFonts w:ascii="Times New Roman" w:hAnsi="Times New Roman" w:cs="Times New Roman"/>
          <w:color w:val="000000"/>
          <w:sz w:val="24"/>
          <w:szCs w:val="24"/>
        </w:rPr>
        <w:t xml:space="preserve">Czynności wymagające przetwarzania danych osobowych odbywać się będą w siedzibie </w:t>
      </w:r>
      <w:proofErr w:type="spellStart"/>
      <w:r w:rsidR="004443D6" w:rsidRPr="00AA5F90">
        <w:rPr>
          <w:rFonts w:ascii="Times New Roman" w:hAnsi="Times New Roman" w:cs="Times New Roman"/>
          <w:color w:val="000000"/>
          <w:sz w:val="24"/>
          <w:szCs w:val="24"/>
        </w:rPr>
        <w:t>SOdON</w:t>
      </w:r>
      <w:proofErr w:type="spellEnd"/>
      <w:r w:rsidR="004443D6" w:rsidRPr="00F658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58D1">
        <w:rPr>
          <w:rFonts w:ascii="Times New Roman" w:hAnsi="Times New Roman" w:cs="Times New Roman"/>
          <w:color w:val="000000"/>
          <w:sz w:val="24"/>
          <w:szCs w:val="24"/>
        </w:rPr>
        <w:t xml:space="preserve">w oparciu o </w:t>
      </w:r>
      <w:r w:rsidR="00F658D1" w:rsidRPr="00F658D1">
        <w:rPr>
          <w:rFonts w:ascii="Times New Roman" w:hAnsi="Times New Roman" w:cs="Times New Roman"/>
          <w:color w:val="000000"/>
          <w:sz w:val="24"/>
          <w:szCs w:val="24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977C15" w:rsidRPr="00F658D1">
        <w:rPr>
          <w:rFonts w:ascii="Times New Roman" w:hAnsi="Times New Roman" w:cs="Times New Roman"/>
          <w:sz w:val="24"/>
          <w:szCs w:val="24"/>
        </w:rPr>
        <w:t>(Dz. Urz. UE L/ 119/1)</w:t>
      </w:r>
      <w:r w:rsidRPr="00F658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E43021" w14:textId="77777777" w:rsidR="00F658D1" w:rsidRPr="00AA5F90" w:rsidRDefault="0073739A" w:rsidP="00AA5F90">
      <w:pPr>
        <w:pStyle w:val="Akapitzlist"/>
        <w:numPr>
          <w:ilvl w:val="1"/>
          <w:numId w:val="5"/>
        </w:numPr>
        <w:tabs>
          <w:tab w:val="clear" w:pos="1440"/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F90">
        <w:rPr>
          <w:rFonts w:ascii="Times New Roman" w:hAnsi="Times New Roman" w:cs="Times New Roman"/>
          <w:color w:val="000000"/>
          <w:sz w:val="24"/>
          <w:szCs w:val="24"/>
        </w:rPr>
        <w:t>ASI</w:t>
      </w:r>
      <w:r w:rsidR="00D47C7A" w:rsidRPr="00F658D1">
        <w:rPr>
          <w:rFonts w:ascii="Times New Roman" w:hAnsi="Times New Roman" w:cs="Times New Roman"/>
          <w:color w:val="000000"/>
          <w:sz w:val="24"/>
          <w:szCs w:val="24"/>
        </w:rPr>
        <w:t xml:space="preserve"> zobowiązuje się do zabezpieczenia przetwarzanych danych osobowych przed udostępnieniem osobom nieupoważnionym, zabraniem przez osobę nieuprawnioną, przetwarzaniem z naruszeniem ustawy oraz zmianą, utratą, uszkodzeniem lub zniszczeniem danych powierzonych do przetwarzania.</w:t>
      </w:r>
      <w:r w:rsidR="00F658D1" w:rsidRPr="00AA5F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475F1C" w14:textId="0D173310" w:rsidR="00D47C7A" w:rsidRPr="00AA5F90" w:rsidRDefault="00F658D1" w:rsidP="00AA5F90">
      <w:pPr>
        <w:pStyle w:val="Akapitzlist"/>
        <w:numPr>
          <w:ilvl w:val="1"/>
          <w:numId w:val="5"/>
        </w:numPr>
        <w:tabs>
          <w:tab w:val="clear" w:pos="1440"/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58D1">
        <w:rPr>
          <w:rFonts w:ascii="Times New Roman" w:hAnsi="Times New Roman" w:cs="Times New Roman"/>
          <w:color w:val="000000"/>
          <w:sz w:val="24"/>
          <w:szCs w:val="24"/>
        </w:rPr>
        <w:t xml:space="preserve">ASI gwarantuje zachowanie pełnej poufności danych znajdujących się w systemach informatycznych </w:t>
      </w:r>
      <w:proofErr w:type="spellStart"/>
      <w:r w:rsidRPr="00F658D1">
        <w:rPr>
          <w:rFonts w:ascii="Times New Roman" w:hAnsi="Times New Roman" w:cs="Times New Roman"/>
          <w:color w:val="000000"/>
          <w:sz w:val="24"/>
          <w:szCs w:val="24"/>
        </w:rPr>
        <w:t>SOdON</w:t>
      </w:r>
      <w:proofErr w:type="spellEnd"/>
      <w:r w:rsidRPr="00F658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A318876" w14:textId="376BA04E" w:rsidR="00D47C7A" w:rsidRPr="00F658D1" w:rsidRDefault="00D47C7A" w:rsidP="00F658D1">
      <w:pPr>
        <w:pStyle w:val="Akapitzlist"/>
        <w:numPr>
          <w:ilvl w:val="1"/>
          <w:numId w:val="5"/>
        </w:numPr>
        <w:tabs>
          <w:tab w:val="clear" w:pos="1440"/>
          <w:tab w:val="num" w:pos="-4962"/>
          <w:tab w:val="num" w:pos="1560"/>
        </w:tabs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58D1">
        <w:rPr>
          <w:rFonts w:ascii="Times New Roman" w:hAnsi="Times New Roman" w:cs="Times New Roman"/>
          <w:color w:val="000000"/>
          <w:sz w:val="24"/>
          <w:szCs w:val="24"/>
        </w:rPr>
        <w:t xml:space="preserve">Przed przystąpieniem do przetwarzania danych osobowych przy użyciu systemów informatycznych </w:t>
      </w:r>
      <w:r w:rsidR="00B741B9" w:rsidRPr="00F658D1">
        <w:rPr>
          <w:rFonts w:ascii="Times New Roman" w:hAnsi="Times New Roman" w:cs="Times New Roman"/>
          <w:color w:val="000000"/>
          <w:sz w:val="24"/>
          <w:szCs w:val="24"/>
        </w:rPr>
        <w:t>ASI</w:t>
      </w:r>
      <w:r w:rsidRPr="00F658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3C3F" w:rsidRPr="009107ED">
        <w:rPr>
          <w:rFonts w:ascii="Times New Roman" w:hAnsi="Times New Roman" w:cs="Times New Roman"/>
          <w:color w:val="000000"/>
          <w:sz w:val="24"/>
          <w:szCs w:val="24"/>
        </w:rPr>
        <w:t xml:space="preserve">zobowiązany jest spełnić wymagania określone w rozporządzeniu </w:t>
      </w:r>
      <w:r w:rsidR="000F3C3F">
        <w:rPr>
          <w:rFonts w:ascii="Times New Roman" w:hAnsi="Times New Roman" w:cs="Times New Roman"/>
          <w:color w:val="000000"/>
          <w:sz w:val="24"/>
          <w:szCs w:val="24"/>
        </w:rPr>
        <w:t>Rady Ministrów</w:t>
      </w:r>
      <w:r w:rsidR="000F3C3F" w:rsidRPr="009107ED">
        <w:rPr>
          <w:rFonts w:ascii="Times New Roman" w:hAnsi="Times New Roman" w:cs="Times New Roman"/>
          <w:color w:val="000000"/>
          <w:sz w:val="24"/>
          <w:szCs w:val="24"/>
        </w:rPr>
        <w:t xml:space="preserve"> z dni</w:t>
      </w:r>
      <w:r w:rsidR="000F3C3F">
        <w:rPr>
          <w:rFonts w:ascii="Times New Roman" w:hAnsi="Times New Roman" w:cs="Times New Roman"/>
          <w:color w:val="000000"/>
          <w:sz w:val="24"/>
          <w:szCs w:val="24"/>
        </w:rPr>
        <w:t>a 2</w:t>
      </w:r>
      <w:r w:rsidR="00D10AA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F3C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0AAC">
        <w:rPr>
          <w:rFonts w:ascii="Times New Roman" w:hAnsi="Times New Roman" w:cs="Times New Roman"/>
          <w:color w:val="000000"/>
          <w:sz w:val="24"/>
          <w:szCs w:val="24"/>
        </w:rPr>
        <w:t>maja</w:t>
      </w:r>
      <w:r w:rsidR="000F3C3F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D10AA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F3C3F">
        <w:rPr>
          <w:rFonts w:ascii="Times New Roman" w:hAnsi="Times New Roman" w:cs="Times New Roman"/>
          <w:color w:val="000000"/>
          <w:sz w:val="24"/>
          <w:szCs w:val="24"/>
        </w:rPr>
        <w:t xml:space="preserve"> roku</w:t>
      </w:r>
      <w:r w:rsidR="000F3C3F" w:rsidRPr="009107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3C3F" w:rsidRPr="00B11EB6">
        <w:rPr>
          <w:rFonts w:ascii="Times New Roman" w:hAnsi="Times New Roman" w:cs="Times New Roman"/>
          <w:color w:val="000000"/>
          <w:sz w:val="24"/>
          <w:szCs w:val="24"/>
        </w:rPr>
        <w:t xml:space="preserve">w sprawie Krajowych Ram Interoperacyjności, minimalnych wymagań dla rejestrów publicznych i wymiany informacji w postaci elektronicznej oraz minimalnych wymagań dla systemów teleinformatycznych </w:t>
      </w:r>
      <w:r w:rsidR="000F3C3F" w:rsidRPr="009107ED">
        <w:rPr>
          <w:rFonts w:ascii="Times New Roman" w:hAnsi="Times New Roman" w:cs="Times New Roman"/>
          <w:color w:val="000000"/>
          <w:sz w:val="24"/>
          <w:szCs w:val="24"/>
        </w:rPr>
        <w:t>(Dz. U. z 20</w:t>
      </w:r>
      <w:r w:rsidR="00D10AAC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0F3C3F" w:rsidRPr="009107ED">
        <w:rPr>
          <w:rFonts w:ascii="Times New Roman" w:hAnsi="Times New Roman" w:cs="Times New Roman"/>
          <w:color w:val="000000"/>
          <w:sz w:val="24"/>
          <w:szCs w:val="24"/>
        </w:rPr>
        <w:t xml:space="preserve"> r., poz.</w:t>
      </w:r>
      <w:r w:rsidR="000F3C3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10AAC">
        <w:rPr>
          <w:rFonts w:ascii="Times New Roman" w:hAnsi="Times New Roman" w:cs="Times New Roman"/>
          <w:color w:val="000000"/>
          <w:sz w:val="24"/>
          <w:szCs w:val="24"/>
        </w:rPr>
        <w:t>73</w:t>
      </w:r>
      <w:r w:rsidR="000F3C3F" w:rsidRPr="009107E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658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7D7E022" w14:textId="77777777" w:rsidR="00D47C7A" w:rsidRPr="00F658D1" w:rsidRDefault="0073739A" w:rsidP="00F658D1">
      <w:pPr>
        <w:pStyle w:val="Akapitzlist"/>
        <w:numPr>
          <w:ilvl w:val="1"/>
          <w:numId w:val="5"/>
        </w:numPr>
        <w:tabs>
          <w:tab w:val="clear" w:pos="1440"/>
          <w:tab w:val="num" w:pos="1560"/>
        </w:tabs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F90">
        <w:rPr>
          <w:rFonts w:ascii="Times New Roman" w:hAnsi="Times New Roman" w:cs="Times New Roman"/>
          <w:color w:val="000000"/>
          <w:sz w:val="24"/>
          <w:szCs w:val="24"/>
        </w:rPr>
        <w:t>ASI</w:t>
      </w:r>
      <w:r w:rsidR="00D47C7A" w:rsidRPr="00F658D1">
        <w:rPr>
          <w:rFonts w:ascii="Times New Roman" w:hAnsi="Times New Roman" w:cs="Times New Roman"/>
          <w:color w:val="000000"/>
          <w:sz w:val="24"/>
          <w:szCs w:val="24"/>
        </w:rPr>
        <w:t>, przed przystąpieniem do wykonywania prac</w:t>
      </w:r>
      <w:r w:rsidR="000B2803" w:rsidRPr="00F658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7C7A" w:rsidRPr="00F658D1">
        <w:rPr>
          <w:rFonts w:ascii="Times New Roman" w:hAnsi="Times New Roman" w:cs="Times New Roman"/>
          <w:color w:val="000000"/>
          <w:sz w:val="24"/>
          <w:szCs w:val="24"/>
        </w:rPr>
        <w:t>przetwarzania danych osobowych, obowiązany jest uzyskać upoważnienie do przetwarzania danych osobowych wydane przez Administratora Danych Osobowych lub osobę upoważnioną przez niego, a także podpisać oświadczenie o zapoznaniu się i przestrzeganiu przepisów dotyczących przetwarzania i ochrony danych osobowych oraz zobowiązania do zachowania w tajemnicy danych i sposobów ich zabezpieczenia.</w:t>
      </w:r>
    </w:p>
    <w:p w14:paraId="02E5792B" w14:textId="77777777" w:rsidR="003366AF" w:rsidRPr="00F658D1" w:rsidRDefault="0073739A" w:rsidP="00F658D1">
      <w:pPr>
        <w:pStyle w:val="Akapitzlist"/>
        <w:numPr>
          <w:ilvl w:val="1"/>
          <w:numId w:val="5"/>
        </w:numPr>
        <w:tabs>
          <w:tab w:val="clear" w:pos="1440"/>
          <w:tab w:val="num" w:pos="1560"/>
        </w:tabs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F90">
        <w:rPr>
          <w:rFonts w:ascii="Times New Roman" w:hAnsi="Times New Roman" w:cs="Times New Roman"/>
          <w:color w:val="000000"/>
          <w:sz w:val="24"/>
          <w:szCs w:val="24"/>
        </w:rPr>
        <w:t>ASI</w:t>
      </w:r>
      <w:r w:rsidR="00D47C7A" w:rsidRPr="00F658D1">
        <w:rPr>
          <w:rFonts w:ascii="Times New Roman" w:hAnsi="Times New Roman" w:cs="Times New Roman"/>
          <w:color w:val="000000"/>
          <w:sz w:val="24"/>
          <w:szCs w:val="24"/>
        </w:rPr>
        <w:t xml:space="preserve"> zobowiązuje się do przetwarzania danych osobowych wyłącznie zgodnie z realizacją przedmiotu niniejszej Umowy w zakresie i celu przewidzianym w umowie.</w:t>
      </w:r>
      <w:r w:rsidR="003366AF" w:rsidRPr="00F658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4613E22" w14:textId="4FC44F4B" w:rsidR="00F658D1" w:rsidRPr="00F658D1" w:rsidRDefault="00D47C7A" w:rsidP="00F658D1">
      <w:pPr>
        <w:pStyle w:val="Akapitzlist"/>
        <w:numPr>
          <w:ilvl w:val="1"/>
          <w:numId w:val="5"/>
        </w:numPr>
        <w:tabs>
          <w:tab w:val="clear" w:pos="1440"/>
          <w:tab w:val="num" w:pos="1560"/>
        </w:tabs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58D1">
        <w:rPr>
          <w:rFonts w:ascii="Times New Roman" w:hAnsi="Times New Roman" w:cs="Times New Roman"/>
          <w:color w:val="000000"/>
          <w:sz w:val="24"/>
          <w:szCs w:val="24"/>
        </w:rPr>
        <w:t xml:space="preserve">Nadzór nad wykonywaniem Umowy w siedzibie </w:t>
      </w:r>
      <w:proofErr w:type="spellStart"/>
      <w:r w:rsidR="00C4429A" w:rsidRPr="00AA5F90">
        <w:rPr>
          <w:rFonts w:ascii="Times New Roman" w:eastAsia="Times New Roman" w:hAnsi="Times New Roman" w:cs="Times New Roman"/>
          <w:color w:val="000000"/>
          <w:sz w:val="24"/>
          <w:szCs w:val="24"/>
        </w:rPr>
        <w:t>SOdON</w:t>
      </w:r>
      <w:proofErr w:type="spellEnd"/>
      <w:r w:rsidRPr="00F658D1">
        <w:rPr>
          <w:rFonts w:ascii="Times New Roman" w:hAnsi="Times New Roman" w:cs="Times New Roman"/>
          <w:color w:val="000000"/>
          <w:sz w:val="24"/>
          <w:szCs w:val="24"/>
        </w:rPr>
        <w:t xml:space="preserve"> sprawowany będzie przez wyznaczonych pracowników </w:t>
      </w:r>
      <w:proofErr w:type="spellStart"/>
      <w:r w:rsidR="00C4429A" w:rsidRPr="00AA5F90">
        <w:rPr>
          <w:rFonts w:ascii="Times New Roman" w:eastAsia="Times New Roman" w:hAnsi="Times New Roman" w:cs="Times New Roman"/>
          <w:color w:val="000000"/>
          <w:sz w:val="24"/>
          <w:szCs w:val="24"/>
        </w:rPr>
        <w:t>SOdON</w:t>
      </w:r>
      <w:proofErr w:type="spellEnd"/>
      <w:r w:rsidRPr="00F658D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3739A" w:rsidRPr="00AA5F90">
        <w:rPr>
          <w:rFonts w:ascii="Times New Roman" w:hAnsi="Times New Roman" w:cs="Times New Roman"/>
          <w:color w:val="000000"/>
          <w:sz w:val="24"/>
          <w:szCs w:val="24"/>
        </w:rPr>
        <w:t>ASI</w:t>
      </w:r>
      <w:r w:rsidRPr="00F658D1">
        <w:rPr>
          <w:rFonts w:ascii="Times New Roman" w:hAnsi="Times New Roman" w:cs="Times New Roman"/>
          <w:color w:val="000000"/>
          <w:sz w:val="24"/>
          <w:szCs w:val="24"/>
        </w:rPr>
        <w:t xml:space="preserve"> zobowiązany jest do podporządkowania się poleceniom osób sprawujących nadzór w zakresie sposobu realizacji Umowy.</w:t>
      </w:r>
    </w:p>
    <w:p w14:paraId="051700C9" w14:textId="20BC4C3A" w:rsidR="00D47C7A" w:rsidRPr="00AA5F90" w:rsidRDefault="00D47C7A" w:rsidP="00AA5F90">
      <w:pPr>
        <w:pStyle w:val="Akapitzlist"/>
        <w:numPr>
          <w:ilvl w:val="1"/>
          <w:numId w:val="5"/>
        </w:numPr>
        <w:tabs>
          <w:tab w:val="clear" w:pos="1440"/>
          <w:tab w:val="num" w:pos="156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F90">
        <w:rPr>
          <w:rFonts w:ascii="Times New Roman" w:hAnsi="Times New Roman" w:cs="Times New Roman"/>
          <w:sz w:val="24"/>
          <w:szCs w:val="24"/>
        </w:rPr>
        <w:t xml:space="preserve">W przypadku stwierdzenia przez </w:t>
      </w:r>
      <w:r w:rsidR="004443D6" w:rsidRPr="00AA5F90">
        <w:rPr>
          <w:rFonts w:ascii="Times New Roman" w:eastAsia="Times New Roman" w:hAnsi="Times New Roman" w:cs="Times New Roman"/>
          <w:sz w:val="24"/>
          <w:szCs w:val="24"/>
        </w:rPr>
        <w:t>Zamawiającego</w:t>
      </w:r>
      <w:r w:rsidRPr="00AA5F90">
        <w:rPr>
          <w:rFonts w:ascii="Times New Roman" w:hAnsi="Times New Roman" w:cs="Times New Roman"/>
          <w:sz w:val="24"/>
          <w:szCs w:val="24"/>
        </w:rPr>
        <w:t xml:space="preserve">, że </w:t>
      </w:r>
      <w:r w:rsidR="0073739A" w:rsidRPr="00AA5F90">
        <w:rPr>
          <w:rFonts w:ascii="Times New Roman" w:hAnsi="Times New Roman" w:cs="Times New Roman"/>
          <w:sz w:val="24"/>
          <w:szCs w:val="24"/>
        </w:rPr>
        <w:t>ASI</w:t>
      </w:r>
      <w:r w:rsidRPr="00AA5F90">
        <w:rPr>
          <w:rFonts w:ascii="Times New Roman" w:hAnsi="Times New Roman" w:cs="Times New Roman"/>
          <w:sz w:val="24"/>
          <w:szCs w:val="24"/>
        </w:rPr>
        <w:t xml:space="preserve"> nie spełnia wymogów zawartych w ust. 1 - </w:t>
      </w:r>
      <w:r w:rsidR="00F658D1">
        <w:rPr>
          <w:rFonts w:ascii="Times New Roman" w:hAnsi="Times New Roman" w:cs="Times New Roman"/>
          <w:sz w:val="24"/>
          <w:szCs w:val="24"/>
        </w:rPr>
        <w:t>7</w:t>
      </w:r>
      <w:r w:rsidRPr="00AA5F90">
        <w:rPr>
          <w:rFonts w:ascii="Times New Roman" w:hAnsi="Times New Roman" w:cs="Times New Roman"/>
          <w:sz w:val="24"/>
          <w:szCs w:val="24"/>
        </w:rPr>
        <w:t xml:space="preserve">, Zamawiający wezwie pisemnie </w:t>
      </w:r>
      <w:r w:rsidR="00B741B9" w:rsidRPr="00AA5F90">
        <w:rPr>
          <w:rFonts w:ascii="Times New Roman" w:hAnsi="Times New Roman" w:cs="Times New Roman"/>
          <w:sz w:val="24"/>
          <w:szCs w:val="24"/>
        </w:rPr>
        <w:t>ASI</w:t>
      </w:r>
      <w:r w:rsidRPr="00AA5F90">
        <w:rPr>
          <w:rFonts w:ascii="Times New Roman" w:hAnsi="Times New Roman" w:cs="Times New Roman"/>
          <w:sz w:val="24"/>
          <w:szCs w:val="24"/>
        </w:rPr>
        <w:t xml:space="preserve"> do zaniechania naruszeń w wyznaczonym terminie, nie krótszym jednak niż 7 dni, po którego bezskutecznym upływie może rozwiązać niniejszą </w:t>
      </w:r>
      <w:r w:rsidR="00F658D1">
        <w:rPr>
          <w:rFonts w:ascii="Times New Roman" w:hAnsi="Times New Roman" w:cs="Times New Roman"/>
          <w:sz w:val="24"/>
          <w:szCs w:val="24"/>
        </w:rPr>
        <w:t>u</w:t>
      </w:r>
      <w:r w:rsidRPr="00AA5F90">
        <w:rPr>
          <w:rFonts w:ascii="Times New Roman" w:hAnsi="Times New Roman" w:cs="Times New Roman"/>
          <w:sz w:val="24"/>
          <w:szCs w:val="24"/>
        </w:rPr>
        <w:t>mowę w trybie natychmiastowym.</w:t>
      </w:r>
    </w:p>
    <w:p w14:paraId="067A0C6F" w14:textId="77777777" w:rsidR="004936F6" w:rsidRPr="00F658D1" w:rsidRDefault="004936F6" w:rsidP="00F658D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</w:pPr>
    </w:p>
    <w:p w14:paraId="0868B67B" w14:textId="71859362" w:rsidR="004936F6" w:rsidRPr="00AA5F90" w:rsidRDefault="004936F6" w:rsidP="00F658D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5F90">
        <w:rPr>
          <w:rFonts w:ascii="Times New Roman" w:eastAsia="Times New Roman" w:hAnsi="Times New Roman" w:cs="Times New Roman"/>
          <w:b/>
          <w:sz w:val="24"/>
          <w:szCs w:val="24"/>
        </w:rPr>
        <w:t>§ 14.</w:t>
      </w:r>
    </w:p>
    <w:p w14:paraId="342D47BA" w14:textId="77777777" w:rsidR="004936F6" w:rsidRPr="00F658D1" w:rsidRDefault="004936F6" w:rsidP="00AA5F90">
      <w:pPr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5F90">
        <w:rPr>
          <w:rFonts w:ascii="Times New Roman" w:eastAsia="Times New Roman" w:hAnsi="Times New Roman" w:cs="Times New Roman"/>
          <w:color w:val="000000"/>
          <w:sz w:val="24"/>
          <w:szCs w:val="24"/>
        </w:rPr>
        <w:t>Ze</w:t>
      </w: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strony Zamawiającego odpowiedzialnym za współpracę w zakresie realizacji niniejszej umowy jest Pan Daniel Hawryluk – Inspektor Ochrony Danych.</w:t>
      </w:r>
    </w:p>
    <w:p w14:paraId="48258981" w14:textId="77777777" w:rsidR="004936F6" w:rsidRPr="00F658D1" w:rsidRDefault="004936F6" w:rsidP="00AA5F90">
      <w:pPr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Ze strony ASI odpowiedzialnym za współpracę w zakresie realizacji niniejszej umowy jest  ……………………………………………….</w:t>
      </w:r>
    </w:p>
    <w:p w14:paraId="5E85D4AB" w14:textId="77777777" w:rsidR="00D47C7A" w:rsidRPr="00F658D1" w:rsidRDefault="00D47C7A" w:rsidP="00AA5F9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3C800F" w14:textId="72C5087C" w:rsidR="00484342" w:rsidRPr="00F658D1" w:rsidRDefault="00484342" w:rsidP="00F658D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658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§ </w:t>
      </w:r>
      <w:r w:rsidR="004936F6" w:rsidRPr="00F658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</w:t>
      </w:r>
      <w:r w:rsidR="00C77965" w:rsidRPr="00AA5F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5ADEA715" w14:textId="45381F60" w:rsidR="00484342" w:rsidRPr="00AA5F90" w:rsidRDefault="00B264CC" w:rsidP="00AA5F9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</w:t>
      </w:r>
      <w:r w:rsidRPr="00B264CC">
        <w:rPr>
          <w:rFonts w:ascii="Times New Roman" w:hAnsi="Times New Roman" w:cs="Times New Roman"/>
          <w:sz w:val="24"/>
          <w:szCs w:val="24"/>
        </w:rPr>
        <w:t xml:space="preserve"> oświadcza, że znany jest mu fakt, iż treść niniejszej umowy, a w szczególności dane go identyfikujące (gdy jest osobą fizyczną ograniczone do imienia, nazwiska ewentualnie imienia, nazwiska i firmy – jeżeli umowę zawiera w ramach prowadzenia działalności gospodarczej), przedmiot umowy i wysokość wynagrodzenia podlegają udostępnieniu w trybie ustawy z dnia 6 września 2001 r. o dostępie do informacji publicznej (Dz.U. z 2022 r, poz. 902).</w:t>
      </w:r>
    </w:p>
    <w:p w14:paraId="2ABCACDE" w14:textId="0BE37ED4" w:rsidR="00484342" w:rsidRPr="00F658D1" w:rsidRDefault="00484342" w:rsidP="00F658D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658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§ </w:t>
      </w:r>
      <w:r w:rsidR="004936F6" w:rsidRPr="00F658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</w:t>
      </w:r>
      <w:r w:rsidR="00C77965" w:rsidRPr="00AA5F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7E263997" w14:textId="4C143478" w:rsidR="00D47C7A" w:rsidRPr="00F658D1" w:rsidRDefault="00D47C7A" w:rsidP="00F658D1">
      <w:pPr>
        <w:numPr>
          <w:ilvl w:val="0"/>
          <w:numId w:val="9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8D1">
        <w:rPr>
          <w:rFonts w:ascii="Times New Roman" w:hAnsi="Times New Roman" w:cs="Times New Roman"/>
          <w:sz w:val="24"/>
          <w:szCs w:val="24"/>
        </w:rPr>
        <w:t xml:space="preserve">Zmiany umowy, w tym zmiany </w:t>
      </w:r>
      <w:r w:rsidR="00B64D41" w:rsidRPr="00F658D1">
        <w:rPr>
          <w:rFonts w:ascii="Times New Roman" w:hAnsi="Times New Roman" w:cs="Times New Roman"/>
          <w:sz w:val="24"/>
          <w:szCs w:val="24"/>
        </w:rPr>
        <w:t>z</w:t>
      </w:r>
      <w:r w:rsidRPr="00F658D1">
        <w:rPr>
          <w:rFonts w:ascii="Times New Roman" w:hAnsi="Times New Roman" w:cs="Times New Roman"/>
          <w:sz w:val="24"/>
          <w:szCs w:val="24"/>
        </w:rPr>
        <w:t xml:space="preserve">ałączników do umowy, wymagają zachowania formy pisemnej </w:t>
      </w:r>
      <w:r w:rsidR="00532890" w:rsidRPr="00F658D1">
        <w:rPr>
          <w:rFonts w:ascii="Times New Roman" w:hAnsi="Times New Roman" w:cs="Times New Roman"/>
          <w:sz w:val="24"/>
          <w:szCs w:val="24"/>
        </w:rPr>
        <w:t>pod rygorem nieważności</w:t>
      </w:r>
      <w:r w:rsidRPr="00F658D1">
        <w:rPr>
          <w:rFonts w:ascii="Times New Roman" w:hAnsi="Times New Roman" w:cs="Times New Roman"/>
          <w:sz w:val="24"/>
          <w:szCs w:val="24"/>
        </w:rPr>
        <w:t>.</w:t>
      </w:r>
    </w:p>
    <w:p w14:paraId="1B7C566F" w14:textId="4AC1B198" w:rsidR="00D47C7A" w:rsidRPr="00F658D1" w:rsidRDefault="00D47C7A" w:rsidP="00F658D1">
      <w:pPr>
        <w:numPr>
          <w:ilvl w:val="0"/>
          <w:numId w:val="9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8D1">
        <w:rPr>
          <w:rFonts w:ascii="Times New Roman" w:eastAsia="Times New Roman" w:hAnsi="Times New Roman" w:cs="Times New Roman"/>
          <w:sz w:val="24"/>
          <w:szCs w:val="24"/>
        </w:rPr>
        <w:t>W sprawach nie uregulowanych niniejszą umową zastosowanie mają przepisy Kodeksu Cywilnego.</w:t>
      </w:r>
    </w:p>
    <w:p w14:paraId="0C0CAE7A" w14:textId="77777777" w:rsidR="00D47C7A" w:rsidRPr="00F658D1" w:rsidRDefault="00D47C7A" w:rsidP="00F658D1">
      <w:pPr>
        <w:numPr>
          <w:ilvl w:val="0"/>
          <w:numId w:val="9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8D1">
        <w:rPr>
          <w:rFonts w:ascii="Times New Roman" w:eastAsia="Times New Roman" w:hAnsi="Times New Roman" w:cs="Times New Roman"/>
          <w:sz w:val="24"/>
          <w:szCs w:val="24"/>
        </w:rPr>
        <w:t xml:space="preserve">Ewentualne spory wynikające z realizacji niniejszej umowy rozstrzygane będą przez Sąd </w:t>
      </w:r>
      <w:r w:rsidR="00532890" w:rsidRPr="00F658D1">
        <w:rPr>
          <w:rFonts w:ascii="Times New Roman" w:eastAsia="Times New Roman" w:hAnsi="Times New Roman" w:cs="Times New Roman"/>
          <w:sz w:val="24"/>
          <w:szCs w:val="24"/>
        </w:rPr>
        <w:t xml:space="preserve">właściwy dla </w:t>
      </w:r>
      <w:r w:rsidRPr="00F658D1">
        <w:rPr>
          <w:rFonts w:ascii="Times New Roman" w:eastAsia="Times New Roman" w:hAnsi="Times New Roman" w:cs="Times New Roman"/>
          <w:sz w:val="24"/>
          <w:szCs w:val="24"/>
        </w:rPr>
        <w:t xml:space="preserve">siedziby Zamawiającego. </w:t>
      </w:r>
    </w:p>
    <w:p w14:paraId="5D8E431A" w14:textId="03C6ED9D" w:rsidR="00D47C7A" w:rsidRPr="00F658D1" w:rsidRDefault="00D47C7A" w:rsidP="00F658D1">
      <w:pPr>
        <w:numPr>
          <w:ilvl w:val="0"/>
          <w:numId w:val="9"/>
        </w:numPr>
        <w:suppressAutoHyphens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58D1">
        <w:rPr>
          <w:rFonts w:ascii="Times New Roman" w:hAnsi="Times New Roman" w:cs="Times New Roman"/>
          <w:sz w:val="24"/>
          <w:szCs w:val="24"/>
        </w:rPr>
        <w:t>Strony oświadczają, że zapoznały się z treścią umowy, zrozumiały ją i nie wnoszą do niej zastrzeżeń.</w:t>
      </w:r>
    </w:p>
    <w:p w14:paraId="35B132E8" w14:textId="77777777" w:rsidR="00D47C7A" w:rsidRPr="00F658D1" w:rsidRDefault="00D47C7A" w:rsidP="00F658D1">
      <w:pPr>
        <w:numPr>
          <w:ilvl w:val="0"/>
          <w:numId w:val="9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8D1">
        <w:rPr>
          <w:rFonts w:ascii="Times New Roman" w:eastAsia="Times New Roman" w:hAnsi="Times New Roman" w:cs="Times New Roman"/>
          <w:sz w:val="24"/>
          <w:szCs w:val="24"/>
        </w:rPr>
        <w:t>Umowę sporządzono w dwóch jednobrzmiących egzemplarzach, po jednym dla każdej ze Stron.</w:t>
      </w:r>
    </w:p>
    <w:p w14:paraId="69FACEC9" w14:textId="019647E7" w:rsidR="00A00CA6" w:rsidRDefault="00A00CA6" w:rsidP="00AA5F9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510E4E" w14:textId="299EB8AE" w:rsidR="0079320B" w:rsidRDefault="0079320B" w:rsidP="00AA5F9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1FB145" w14:textId="77777777" w:rsidR="0079320B" w:rsidRPr="00F658D1" w:rsidRDefault="0079320B" w:rsidP="00AA5F9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DBF36C" w14:textId="2320EA96" w:rsidR="00D47C7A" w:rsidRDefault="0079320B" w:rsidP="0079320B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0E329C" w:rsidRPr="00F658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Zamawiający</w:t>
      </w:r>
      <w:r w:rsidR="00143F15" w:rsidRPr="00F658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</w:t>
      </w:r>
      <w:r w:rsidR="00532890" w:rsidRPr="00F658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ASI</w:t>
      </w:r>
      <w:r w:rsidR="00D47C7A" w:rsidRPr="00F658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40D447B8" w14:textId="2AD045C5" w:rsidR="0079320B" w:rsidRDefault="0079320B" w:rsidP="0079320B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3116DF0" w14:textId="77777777" w:rsidR="0079320B" w:rsidRPr="00F658D1" w:rsidRDefault="0079320B" w:rsidP="0079320B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5202040" w14:textId="712C9830" w:rsidR="00D47C7A" w:rsidRPr="00F658D1" w:rsidRDefault="0079320B" w:rsidP="0079320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143F15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……………………..</w:t>
      </w:r>
      <w:r w:rsidR="00143F15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43F15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43F15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43F15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43F15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43F15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………………………..</w:t>
      </w:r>
    </w:p>
    <w:p w14:paraId="2C81FAE9" w14:textId="77777777" w:rsidR="00186215" w:rsidRPr="00F658D1" w:rsidRDefault="00143F15" w:rsidP="0079320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p w14:paraId="3B594BF2" w14:textId="77777777" w:rsidR="0079320B" w:rsidRDefault="0079320B" w:rsidP="0079320B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FDBBF3" w14:textId="77777777" w:rsidR="0079320B" w:rsidRDefault="0079320B" w:rsidP="0079320B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372411" w14:textId="77777777" w:rsidR="0079320B" w:rsidRDefault="0079320B" w:rsidP="0079320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143F15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 w:rsidR="00D47C7A" w:rsidRPr="00F658D1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</w:t>
      </w:r>
    </w:p>
    <w:p w14:paraId="77CB7E40" w14:textId="69B0BF10" w:rsidR="000E329C" w:rsidRPr="0079320B" w:rsidRDefault="0079320B" w:rsidP="0079320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E329C" w:rsidRPr="00F658D1">
        <w:rPr>
          <w:rFonts w:ascii="Times New Roman" w:hAnsi="Times New Roman" w:cs="Times New Roman"/>
          <w:b/>
          <w:sz w:val="24"/>
          <w:szCs w:val="24"/>
        </w:rPr>
        <w:t xml:space="preserve">Kontrasygnata </w:t>
      </w:r>
    </w:p>
    <w:p w14:paraId="54B75D60" w14:textId="0037EB0A" w:rsidR="00E31F2C" w:rsidRPr="00F658D1" w:rsidRDefault="000E329C" w:rsidP="007932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8D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9320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658D1">
        <w:rPr>
          <w:rFonts w:ascii="Times New Roman" w:hAnsi="Times New Roman" w:cs="Times New Roman"/>
          <w:b/>
          <w:sz w:val="24"/>
          <w:szCs w:val="24"/>
        </w:rPr>
        <w:t>Głównego Księgowego</w:t>
      </w:r>
    </w:p>
    <w:sectPr w:rsidR="00E31F2C" w:rsidRPr="00F658D1" w:rsidSect="00900440">
      <w:footerReference w:type="default" r:id="rId9"/>
      <w:pgSz w:w="11905" w:h="16837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D6116" w14:textId="77777777" w:rsidR="00502387" w:rsidRDefault="00502387" w:rsidP="002F70CF">
      <w:r>
        <w:separator/>
      </w:r>
    </w:p>
  </w:endnote>
  <w:endnote w:type="continuationSeparator" w:id="0">
    <w:p w14:paraId="6664E63D" w14:textId="77777777" w:rsidR="00502387" w:rsidRDefault="00502387" w:rsidP="002F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5C4C0" w14:textId="77777777" w:rsidR="000069F6" w:rsidRDefault="000069F6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0B7202">
      <w:rPr>
        <w:noProof/>
      </w:rPr>
      <w:t>7</w:t>
    </w:r>
    <w:r>
      <w:rPr>
        <w:noProof/>
      </w:rPr>
      <w:fldChar w:fldCharType="end"/>
    </w:r>
  </w:p>
  <w:p w14:paraId="5AF9B218" w14:textId="77777777" w:rsidR="000069F6" w:rsidRDefault="000069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07044" w14:textId="77777777" w:rsidR="00502387" w:rsidRDefault="00502387" w:rsidP="002F70CF">
      <w:r>
        <w:separator/>
      </w:r>
    </w:p>
  </w:footnote>
  <w:footnote w:type="continuationSeparator" w:id="0">
    <w:p w14:paraId="61BF9CB1" w14:textId="77777777" w:rsidR="00502387" w:rsidRDefault="00502387" w:rsidP="002F7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AB8A4BD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7"/>
    <w:multiLevelType w:val="singleLevel"/>
    <w:tmpl w:val="04150011"/>
    <w:lvl w:ilvl="0">
      <w:start w:val="1"/>
      <w:numFmt w:val="decimal"/>
      <w:lvlText w:val="%1)"/>
      <w:lvlJc w:val="left"/>
      <w:pPr>
        <w:ind w:left="786" w:hanging="360"/>
      </w:pPr>
    </w:lvl>
  </w:abstractNum>
  <w:abstractNum w:abstractNumId="2" w15:restartNumberingAfterBreak="0">
    <w:nsid w:val="00000009"/>
    <w:multiLevelType w:val="multilevel"/>
    <w:tmpl w:val="457AD526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11"/>
        </w:tabs>
        <w:ind w:left="1134" w:hanging="283"/>
      </w:p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454"/>
      </w:pPr>
    </w:lvl>
    <w:lvl w:ilvl="3">
      <w:start w:val="1"/>
      <w:numFmt w:val="decimal"/>
      <w:lvlText w:val="%4."/>
      <w:lvlJc w:val="left"/>
      <w:pPr>
        <w:tabs>
          <w:tab w:val="num" w:pos="3967"/>
        </w:tabs>
        <w:ind w:left="3967" w:hanging="397"/>
      </w:pPr>
    </w:lvl>
    <w:lvl w:ilvl="4"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4347FCD"/>
    <w:multiLevelType w:val="hybridMultilevel"/>
    <w:tmpl w:val="0E540F6C"/>
    <w:lvl w:ilvl="0" w:tplc="DC64803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6E3EF1"/>
    <w:multiLevelType w:val="hybridMultilevel"/>
    <w:tmpl w:val="0B3AF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0354F"/>
    <w:multiLevelType w:val="hybridMultilevel"/>
    <w:tmpl w:val="AC6C3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1333A"/>
    <w:multiLevelType w:val="multilevel"/>
    <w:tmpl w:val="B5C6E7A4"/>
    <w:lvl w:ilvl="0">
      <w:start w:val="1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9ED5289"/>
    <w:multiLevelType w:val="multilevel"/>
    <w:tmpl w:val="4B30F66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49260B"/>
    <w:multiLevelType w:val="hybridMultilevel"/>
    <w:tmpl w:val="10CA7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9B4848"/>
    <w:multiLevelType w:val="hybridMultilevel"/>
    <w:tmpl w:val="A798E74C"/>
    <w:lvl w:ilvl="0" w:tplc="15E08CD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425CB"/>
    <w:multiLevelType w:val="multilevel"/>
    <w:tmpl w:val="DAC656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200B0DED"/>
    <w:multiLevelType w:val="hybridMultilevel"/>
    <w:tmpl w:val="DEC820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62E6C09"/>
    <w:multiLevelType w:val="hybridMultilevel"/>
    <w:tmpl w:val="D2EADC80"/>
    <w:lvl w:ilvl="0" w:tplc="6158FCB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7797EAD"/>
    <w:multiLevelType w:val="hybridMultilevel"/>
    <w:tmpl w:val="9620D9E8"/>
    <w:lvl w:ilvl="0" w:tplc="16806A3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FD1FDE"/>
    <w:multiLevelType w:val="hybridMultilevel"/>
    <w:tmpl w:val="8AC4F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C22E46"/>
    <w:multiLevelType w:val="multilevel"/>
    <w:tmpl w:val="F850A054"/>
    <w:lvl w:ilvl="0">
      <w:start w:val="1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3AC60BF8"/>
    <w:multiLevelType w:val="hybridMultilevel"/>
    <w:tmpl w:val="E1004954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A70F51"/>
    <w:multiLevelType w:val="hybridMultilevel"/>
    <w:tmpl w:val="4C04AB2C"/>
    <w:lvl w:ilvl="0" w:tplc="B624359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8AE7F2F"/>
    <w:multiLevelType w:val="multilevel"/>
    <w:tmpl w:val="EDFC876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E3116C"/>
    <w:multiLevelType w:val="hybridMultilevel"/>
    <w:tmpl w:val="71123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95221"/>
    <w:multiLevelType w:val="hybridMultilevel"/>
    <w:tmpl w:val="2E9EA798"/>
    <w:lvl w:ilvl="0" w:tplc="0F9C29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3EE1B55"/>
    <w:multiLevelType w:val="hybridMultilevel"/>
    <w:tmpl w:val="488A322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D081C"/>
    <w:multiLevelType w:val="hybridMultilevel"/>
    <w:tmpl w:val="70223F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984E58"/>
    <w:multiLevelType w:val="hybridMultilevel"/>
    <w:tmpl w:val="19DC7794"/>
    <w:lvl w:ilvl="0" w:tplc="04150011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 w15:restartNumberingAfterBreak="0">
    <w:nsid w:val="5BC55FC1"/>
    <w:multiLevelType w:val="hybridMultilevel"/>
    <w:tmpl w:val="642EA600"/>
    <w:lvl w:ilvl="0" w:tplc="B8F629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09E6671"/>
    <w:multiLevelType w:val="hybridMultilevel"/>
    <w:tmpl w:val="69AED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06EC1"/>
    <w:multiLevelType w:val="hybridMultilevel"/>
    <w:tmpl w:val="71AC5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0E4903"/>
    <w:multiLevelType w:val="hybridMultilevel"/>
    <w:tmpl w:val="2A50A104"/>
    <w:lvl w:ilvl="0" w:tplc="3254404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101FAB"/>
    <w:multiLevelType w:val="hybridMultilevel"/>
    <w:tmpl w:val="0888AB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261B9"/>
    <w:multiLevelType w:val="hybridMultilevel"/>
    <w:tmpl w:val="8886F1CC"/>
    <w:lvl w:ilvl="0" w:tplc="826A7E3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D7412E4"/>
    <w:multiLevelType w:val="hybridMultilevel"/>
    <w:tmpl w:val="C442C8F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D783B1B"/>
    <w:multiLevelType w:val="hybridMultilevel"/>
    <w:tmpl w:val="8D6C13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F3437B0"/>
    <w:multiLevelType w:val="hybridMultilevel"/>
    <w:tmpl w:val="BBA8C66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1610826">
    <w:abstractNumId w:val="0"/>
  </w:num>
  <w:num w:numId="2" w16cid:durableId="803473559">
    <w:abstractNumId w:val="1"/>
  </w:num>
  <w:num w:numId="3" w16cid:durableId="1168983072">
    <w:abstractNumId w:val="2"/>
  </w:num>
  <w:num w:numId="4" w16cid:durableId="378626441">
    <w:abstractNumId w:val="3"/>
  </w:num>
  <w:num w:numId="5" w16cid:durableId="573856356">
    <w:abstractNumId w:val="4"/>
  </w:num>
  <w:num w:numId="6" w16cid:durableId="1004090373">
    <w:abstractNumId w:val="5"/>
  </w:num>
  <w:num w:numId="7" w16cid:durableId="1927153494">
    <w:abstractNumId w:val="6"/>
  </w:num>
  <w:num w:numId="8" w16cid:durableId="187915132">
    <w:abstractNumId w:val="25"/>
  </w:num>
  <w:num w:numId="9" w16cid:durableId="1716660155">
    <w:abstractNumId w:val="30"/>
  </w:num>
  <w:num w:numId="10" w16cid:durableId="413623040">
    <w:abstractNumId w:val="7"/>
  </w:num>
  <w:num w:numId="11" w16cid:durableId="510417392">
    <w:abstractNumId w:val="10"/>
  </w:num>
  <w:num w:numId="12" w16cid:durableId="1041439238">
    <w:abstractNumId w:val="19"/>
  </w:num>
  <w:num w:numId="13" w16cid:durableId="2066029999">
    <w:abstractNumId w:val="14"/>
  </w:num>
  <w:num w:numId="14" w16cid:durableId="1717074001">
    <w:abstractNumId w:val="23"/>
  </w:num>
  <w:num w:numId="15" w16cid:durableId="4983634">
    <w:abstractNumId w:val="20"/>
  </w:num>
  <w:num w:numId="16" w16cid:durableId="1312255068">
    <w:abstractNumId w:val="21"/>
  </w:num>
  <w:num w:numId="17" w16cid:durableId="93599828">
    <w:abstractNumId w:val="16"/>
  </w:num>
  <w:num w:numId="18" w16cid:durableId="1430806535">
    <w:abstractNumId w:val="33"/>
  </w:num>
  <w:num w:numId="19" w16cid:durableId="1357077814">
    <w:abstractNumId w:val="34"/>
  </w:num>
  <w:num w:numId="20" w16cid:durableId="1496528978">
    <w:abstractNumId w:val="26"/>
  </w:num>
  <w:num w:numId="21" w16cid:durableId="487137994">
    <w:abstractNumId w:val="32"/>
  </w:num>
  <w:num w:numId="22" w16cid:durableId="684752007">
    <w:abstractNumId w:val="12"/>
  </w:num>
  <w:num w:numId="23" w16cid:durableId="2022852499">
    <w:abstractNumId w:val="18"/>
  </w:num>
  <w:num w:numId="24" w16cid:durableId="1015154898">
    <w:abstractNumId w:val="27"/>
  </w:num>
  <w:num w:numId="25" w16cid:durableId="984236973">
    <w:abstractNumId w:val="9"/>
  </w:num>
  <w:num w:numId="26" w16cid:durableId="748773501">
    <w:abstractNumId w:val="24"/>
  </w:num>
  <w:num w:numId="27" w16cid:durableId="1947808746">
    <w:abstractNumId w:val="35"/>
  </w:num>
  <w:num w:numId="28" w16cid:durableId="849951790">
    <w:abstractNumId w:val="28"/>
  </w:num>
  <w:num w:numId="29" w16cid:durableId="1537234326">
    <w:abstractNumId w:val="15"/>
  </w:num>
  <w:num w:numId="30" w16cid:durableId="942153546">
    <w:abstractNumId w:val="36"/>
  </w:num>
  <w:num w:numId="31" w16cid:durableId="910119272">
    <w:abstractNumId w:val="29"/>
  </w:num>
  <w:num w:numId="32" w16cid:durableId="839932174">
    <w:abstractNumId w:val="13"/>
  </w:num>
  <w:num w:numId="33" w16cid:durableId="1776288636">
    <w:abstractNumId w:val="17"/>
  </w:num>
  <w:num w:numId="34" w16cid:durableId="1215894943">
    <w:abstractNumId w:val="31"/>
  </w:num>
  <w:num w:numId="35" w16cid:durableId="1818111242">
    <w:abstractNumId w:val="8"/>
  </w:num>
  <w:num w:numId="36" w16cid:durableId="1396972986">
    <w:abstractNumId w:val="22"/>
  </w:num>
  <w:num w:numId="37" w16cid:durableId="9793824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C7A"/>
    <w:rsid w:val="000069F6"/>
    <w:rsid w:val="00011C99"/>
    <w:rsid w:val="00050152"/>
    <w:rsid w:val="00054C5C"/>
    <w:rsid w:val="0005505B"/>
    <w:rsid w:val="00066634"/>
    <w:rsid w:val="00094694"/>
    <w:rsid w:val="00097A02"/>
    <w:rsid w:val="000B2803"/>
    <w:rsid w:val="000B7202"/>
    <w:rsid w:val="000E329C"/>
    <w:rsid w:val="000F3C3F"/>
    <w:rsid w:val="001052A0"/>
    <w:rsid w:val="00112605"/>
    <w:rsid w:val="00143F15"/>
    <w:rsid w:val="00144273"/>
    <w:rsid w:val="00186215"/>
    <w:rsid w:val="00192557"/>
    <w:rsid w:val="001979E6"/>
    <w:rsid w:val="001E3769"/>
    <w:rsid w:val="001E7ABD"/>
    <w:rsid w:val="001F3193"/>
    <w:rsid w:val="001F57FE"/>
    <w:rsid w:val="0020023C"/>
    <w:rsid w:val="00203C51"/>
    <w:rsid w:val="0025314F"/>
    <w:rsid w:val="0028073A"/>
    <w:rsid w:val="00281630"/>
    <w:rsid w:val="0029577D"/>
    <w:rsid w:val="002A7326"/>
    <w:rsid w:val="002E1B9F"/>
    <w:rsid w:val="002F5627"/>
    <w:rsid w:val="002F70CF"/>
    <w:rsid w:val="0030069E"/>
    <w:rsid w:val="003146D0"/>
    <w:rsid w:val="00334A74"/>
    <w:rsid w:val="00335D2E"/>
    <w:rsid w:val="003366AF"/>
    <w:rsid w:val="003575B3"/>
    <w:rsid w:val="003D4B52"/>
    <w:rsid w:val="003E0A6B"/>
    <w:rsid w:val="003E5AD9"/>
    <w:rsid w:val="00403A80"/>
    <w:rsid w:val="004443D6"/>
    <w:rsid w:val="0044768E"/>
    <w:rsid w:val="00473720"/>
    <w:rsid w:val="00484342"/>
    <w:rsid w:val="00490BD0"/>
    <w:rsid w:val="004936F6"/>
    <w:rsid w:val="004A363A"/>
    <w:rsid w:val="004C1698"/>
    <w:rsid w:val="004C2656"/>
    <w:rsid w:val="004D5A02"/>
    <w:rsid w:val="004E38C3"/>
    <w:rsid w:val="00502387"/>
    <w:rsid w:val="00532890"/>
    <w:rsid w:val="00552C0A"/>
    <w:rsid w:val="0057286D"/>
    <w:rsid w:val="00595820"/>
    <w:rsid w:val="005A7335"/>
    <w:rsid w:val="005B1AC3"/>
    <w:rsid w:val="005B1C7F"/>
    <w:rsid w:val="005B6765"/>
    <w:rsid w:val="005C29A4"/>
    <w:rsid w:val="005E3E84"/>
    <w:rsid w:val="006113D1"/>
    <w:rsid w:val="006124E3"/>
    <w:rsid w:val="00616D26"/>
    <w:rsid w:val="00671155"/>
    <w:rsid w:val="006D4D7D"/>
    <w:rsid w:val="0070011C"/>
    <w:rsid w:val="00726907"/>
    <w:rsid w:val="00726D49"/>
    <w:rsid w:val="0073739A"/>
    <w:rsid w:val="00741D0E"/>
    <w:rsid w:val="007732CA"/>
    <w:rsid w:val="00783C0D"/>
    <w:rsid w:val="00785078"/>
    <w:rsid w:val="0079320B"/>
    <w:rsid w:val="00795799"/>
    <w:rsid w:val="007C3BD5"/>
    <w:rsid w:val="007D169E"/>
    <w:rsid w:val="007E738E"/>
    <w:rsid w:val="0080784E"/>
    <w:rsid w:val="0081499B"/>
    <w:rsid w:val="00821509"/>
    <w:rsid w:val="008475E5"/>
    <w:rsid w:val="00850E8C"/>
    <w:rsid w:val="0086058B"/>
    <w:rsid w:val="0086118C"/>
    <w:rsid w:val="0088664F"/>
    <w:rsid w:val="008944C0"/>
    <w:rsid w:val="008A3D39"/>
    <w:rsid w:val="008B41EF"/>
    <w:rsid w:val="008F1438"/>
    <w:rsid w:val="00900440"/>
    <w:rsid w:val="009275F0"/>
    <w:rsid w:val="00931D46"/>
    <w:rsid w:val="00932F05"/>
    <w:rsid w:val="009775CF"/>
    <w:rsid w:val="00977C15"/>
    <w:rsid w:val="00991A18"/>
    <w:rsid w:val="00992FDA"/>
    <w:rsid w:val="009A4B6F"/>
    <w:rsid w:val="009C03AA"/>
    <w:rsid w:val="009E6833"/>
    <w:rsid w:val="00A00CA6"/>
    <w:rsid w:val="00A07B19"/>
    <w:rsid w:val="00A14B5F"/>
    <w:rsid w:val="00A44524"/>
    <w:rsid w:val="00A56C81"/>
    <w:rsid w:val="00A97EF8"/>
    <w:rsid w:val="00AA5F90"/>
    <w:rsid w:val="00AD02CC"/>
    <w:rsid w:val="00AD35A6"/>
    <w:rsid w:val="00AE61DA"/>
    <w:rsid w:val="00AF420A"/>
    <w:rsid w:val="00B04486"/>
    <w:rsid w:val="00B1231B"/>
    <w:rsid w:val="00B264CC"/>
    <w:rsid w:val="00B56E18"/>
    <w:rsid w:val="00B600C6"/>
    <w:rsid w:val="00B64D41"/>
    <w:rsid w:val="00B741B9"/>
    <w:rsid w:val="00B9295A"/>
    <w:rsid w:val="00BA121F"/>
    <w:rsid w:val="00BA220C"/>
    <w:rsid w:val="00BD1360"/>
    <w:rsid w:val="00C36986"/>
    <w:rsid w:val="00C41FDD"/>
    <w:rsid w:val="00C4429A"/>
    <w:rsid w:val="00C46C0D"/>
    <w:rsid w:val="00C57DAF"/>
    <w:rsid w:val="00C62321"/>
    <w:rsid w:val="00C63728"/>
    <w:rsid w:val="00C74B34"/>
    <w:rsid w:val="00C75F89"/>
    <w:rsid w:val="00C77965"/>
    <w:rsid w:val="00C81A92"/>
    <w:rsid w:val="00C8339D"/>
    <w:rsid w:val="00C903A8"/>
    <w:rsid w:val="00CB0B1E"/>
    <w:rsid w:val="00CB38F8"/>
    <w:rsid w:val="00CD4D61"/>
    <w:rsid w:val="00CD5B33"/>
    <w:rsid w:val="00CE4F00"/>
    <w:rsid w:val="00D10AAC"/>
    <w:rsid w:val="00D21736"/>
    <w:rsid w:val="00D221D6"/>
    <w:rsid w:val="00D2491F"/>
    <w:rsid w:val="00D4129C"/>
    <w:rsid w:val="00D47C7A"/>
    <w:rsid w:val="00D53A8A"/>
    <w:rsid w:val="00D57D6B"/>
    <w:rsid w:val="00D73985"/>
    <w:rsid w:val="00DA72E2"/>
    <w:rsid w:val="00DC5977"/>
    <w:rsid w:val="00DF7E20"/>
    <w:rsid w:val="00E0644C"/>
    <w:rsid w:val="00E31F2C"/>
    <w:rsid w:val="00E37890"/>
    <w:rsid w:val="00E52682"/>
    <w:rsid w:val="00E5378B"/>
    <w:rsid w:val="00E57ED8"/>
    <w:rsid w:val="00E62B68"/>
    <w:rsid w:val="00E64716"/>
    <w:rsid w:val="00E83539"/>
    <w:rsid w:val="00E91338"/>
    <w:rsid w:val="00E97DF6"/>
    <w:rsid w:val="00EA4C5E"/>
    <w:rsid w:val="00EA7E11"/>
    <w:rsid w:val="00EC57FC"/>
    <w:rsid w:val="00ED7A4F"/>
    <w:rsid w:val="00EE1301"/>
    <w:rsid w:val="00EE39E8"/>
    <w:rsid w:val="00EF4B58"/>
    <w:rsid w:val="00F4376E"/>
    <w:rsid w:val="00F658D1"/>
    <w:rsid w:val="00F804B8"/>
    <w:rsid w:val="00F96344"/>
    <w:rsid w:val="00FF7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2361"/>
  <w15:docId w15:val="{A488DDF9-3EFA-4949-81F0-5FA6795E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C7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47C7A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47C7A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47C7A"/>
    <w:pPr>
      <w:ind w:left="720"/>
    </w:pPr>
  </w:style>
  <w:style w:type="paragraph" w:styleId="Stopka">
    <w:name w:val="footer"/>
    <w:basedOn w:val="Normalny"/>
    <w:link w:val="StopkaZnak"/>
    <w:rsid w:val="00D47C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47C7A"/>
    <w:rPr>
      <w:rFonts w:ascii="Calibri" w:eastAsia="Calibri" w:hAnsi="Calibri" w:cs="Calibri"/>
      <w:lang w:eastAsia="ar-SA"/>
    </w:rPr>
  </w:style>
  <w:style w:type="character" w:styleId="Hipercze">
    <w:name w:val="Hyperlink"/>
    <w:rsid w:val="00D47C7A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70011C"/>
    <w:pPr>
      <w:suppressAutoHyphens w:val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0011C"/>
    <w:rPr>
      <w:rFonts w:ascii="Consolas" w:hAnsi="Consolas"/>
      <w:sz w:val="21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255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2557"/>
    <w:rPr>
      <w:rFonts w:ascii="Calibri" w:eastAsia="Calibri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255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E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E84"/>
    <w:rPr>
      <w:rFonts w:ascii="Segoe UI" w:eastAsia="Calibri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C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1C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1C7F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C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C7F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5B1C7F"/>
    <w:pPr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do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A915C-3132-4438-A0D4-336E517A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2536</Words>
  <Characters>15222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mlesicki</dc:creator>
  <cp:lastModifiedBy>Daniel Hawryluk</cp:lastModifiedBy>
  <cp:revision>2</cp:revision>
  <cp:lastPrinted>2020-12-01T12:36:00Z</cp:lastPrinted>
  <dcterms:created xsi:type="dcterms:W3CDTF">2024-11-27T09:52:00Z</dcterms:created>
  <dcterms:modified xsi:type="dcterms:W3CDTF">2024-11-27T09:52:00Z</dcterms:modified>
</cp:coreProperties>
</file>